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ACT ADIȚIONAL NR. ______</w:t>
      </w:r>
    </w:p>
    <w:p>
      <w:pPr>
        <w:jc w:val="center"/>
      </w:pPr>
      <w:r>
        <w:rPr>
          <w:color w:val="666666"/>
          <w:sz w:val="20"/>
        </w:rPr>
        <w:t>La contractul individual de muncă nr. ______/____________</w:t>
      </w:r>
    </w:p>
    <w:p>
      <w:r>
        <w:rPr>
          <w:sz w:val="20"/>
        </w:rPr>
        <w:t>Încheiat astăzi, ____________, între:</w:t>
      </w:r>
    </w:p>
    <w:p>
      <w:r>
        <w:rPr>
          <w:sz w:val="20"/>
        </w:rPr>
      </w:r>
    </w:p>
    <w:p>
      <w:r>
        <w:rPr>
          <w:sz w:val="20"/>
        </w:rPr>
        <w:t>Angajator — persoana juridică:</w:t>
      </w:r>
    </w:p>
    <w:p>
      <w:r>
        <w:rPr>
          <w:b/>
          <w:sz w:val="20"/>
        </w:rPr>
        <w:t xml:space="preserve">S.C.: </w:t>
      </w:r>
      <w:r>
        <w:rPr>
          <w:color w:val="666666"/>
          <w:sz w:val="20"/>
        </w:rPr>
        <w:t>________________________ S.R.L.</w:t>
      </w:r>
    </w:p>
    <w:p>
      <w:r>
        <w:rPr>
          <w:b/>
          <w:sz w:val="20"/>
        </w:rPr>
        <w:t xml:space="preserve">Cu sediul în: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Nr. Reg. Com.: </w:t>
      </w:r>
      <w:r>
        <w:rPr>
          <w:color w:val="666666"/>
          <w:sz w:val="20"/>
        </w:rPr>
        <w:t>J__/______/______</w:t>
      </w:r>
    </w:p>
    <w:p>
      <w:r>
        <w:rPr>
          <w:b/>
          <w:sz w:val="20"/>
        </w:rPr>
        <w:t xml:space="preserve">CUI: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Reprezentată de: </w:t>
      </w:r>
      <w:r>
        <w:rPr>
          <w:color w:val="666666"/>
          <w:sz w:val="20"/>
        </w:rPr>
        <w:t>________________________, în calitate de Administrator</w:t>
      </w:r>
    </w:p>
    <w:p>
      <w:r>
        <w:rPr>
          <w:sz w:val="20"/>
        </w:rPr>
      </w:r>
    </w:p>
    <w:p>
      <w:r>
        <w:rPr>
          <w:sz w:val="20"/>
        </w:rPr>
        <w:t>și</w:t>
      </w:r>
    </w:p>
    <w:p>
      <w:r>
        <w:rPr>
          <w:sz w:val="20"/>
        </w:rPr>
      </w:r>
    </w:p>
    <w:p>
      <w:r>
        <w:rPr>
          <w:sz w:val="20"/>
        </w:rPr>
        <w:t>Salariatul/salariata:</w:t>
      </w:r>
    </w:p>
    <w:p>
      <w:r>
        <w:rPr>
          <w:b/>
          <w:sz w:val="20"/>
        </w:rPr>
        <w:t xml:space="preserve">Dl./Dna.: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Domiciliat(ă) în: </w:t>
      </w:r>
      <w:r>
        <w:rPr>
          <w:color w:val="666666"/>
          <w:sz w:val="20"/>
        </w:rPr>
        <w:t>____________________</w:t>
      </w:r>
    </w:p>
    <w:p>
      <w:r>
        <w:rPr>
          <w:b/>
          <w:sz w:val="20"/>
        </w:rPr>
        <w:t xml:space="preserve">C.I. seria ____ nr.: </w:t>
      </w:r>
      <w:r>
        <w:rPr>
          <w:color w:val="666666"/>
          <w:sz w:val="20"/>
        </w:rPr>
        <w:t>____________, eliberat(ă) de ____________ la data de ____________</w:t>
      </w:r>
    </w:p>
    <w:p>
      <w:r>
        <w:rPr>
          <w:b/>
          <w:sz w:val="20"/>
        </w:rPr>
        <w:t xml:space="preserve">CNP: </w:t>
      </w:r>
      <w:r>
        <w:rPr>
          <w:color w:val="666666"/>
          <w:sz w:val="20"/>
        </w:rPr>
        <w:t>____________________</w:t>
      </w:r>
    </w:p>
    <w:p>
      <w:r>
        <w:rPr>
          <w:sz w:val="20"/>
        </w:rPr>
      </w:r>
    </w:p>
    <w:p>
      <w:r>
        <w:rPr>
          <w:sz w:val="20"/>
        </w:rPr>
        <w:t>În temeiul Art. 17 alin. (4) coroborat cu Art. 41 alin. (1) din Legea nr. 53/2003 — Codul Muncii, părțile</w:t>
      </w:r>
    </w:p>
    <w:p>
      <w:r>
        <w:rPr>
          <w:sz w:val="20"/>
        </w:rPr>
      </w:r>
    </w:p>
    <w:p>
      <w:r>
        <w:rPr>
          <w:b/>
          <w:color w:val="0F172A"/>
          <w:sz w:val="22"/>
        </w:rPr>
        <w:t>HOTĂRĂSC:</w:t>
      </w:r>
    </w:p>
    <w:p>
      <w:r>
        <w:rPr>
          <w:sz w:val="20"/>
        </w:rPr>
      </w:r>
    </w:p>
    <w:p>
      <w:r>
        <w:rPr>
          <w:sz w:val="20"/>
        </w:rPr>
        <w:t>1. Se modifică elementul SALARIZARE al contractului individual de muncă și va avea următoarele prevederi:</w:t>
      </w:r>
    </w:p>
    <w:p>
      <w:r>
        <w:rPr>
          <w:sz w:val="20"/>
        </w:rPr>
        <w:t xml:space="preserve">   Salariul de bază lunar brut se modifică de la ____________ lei la ____________ lei.</w:t>
      </w:r>
    </w:p>
    <w:p>
      <w:r>
        <w:rPr>
          <w:sz w:val="20"/>
        </w:rPr>
      </w:r>
    </w:p>
    <w:p>
      <w:r>
        <w:rPr>
          <w:sz w:val="20"/>
        </w:rPr>
        <w:t>2. Se modifică elementul ________________________ al contractului individual de muncă și va avea următoarele prevederi: ________________________.</w:t>
      </w:r>
    </w:p>
    <w:p>
      <w:r>
        <w:rPr>
          <w:sz w:val="20"/>
        </w:rPr>
      </w:r>
    </w:p>
    <w:p>
      <w:r>
        <w:rPr>
          <w:sz w:val="20"/>
        </w:rPr>
        <w:t>Prezentul act adițional a fost încheiat în două exemplare, câte un exemplar pentru fiecare parte, urmând să își producă efectele începând cu data de ____________.</w:t>
      </w:r>
    </w:p>
    <w:p/>
    <w:p>
      <w:r>
        <w:rPr>
          <w:b/>
          <w:sz w:val="20"/>
        </w:rPr>
        <w:t xml:space="preserve">    ANGAJATOR</w:t>
      </w:r>
      <w:r>
        <w:rPr>
          <w:b/>
          <w:sz w:val="20"/>
        </w:rPr>
        <w:t xml:space="preserve">                                                ANGAJAT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