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 xml:space="preserve">S.C.: </w:t>
      </w:r>
      <w:r>
        <w:rPr>
          <w:color w:val="666666"/>
          <w:sz w:val="20"/>
        </w:rPr>
        <w:t>________________________ S.R.L.</w:t>
      </w:r>
    </w:p>
    <w:p>
      <w:r>
        <w:rPr>
          <w:b/>
          <w:sz w:val="20"/>
        </w:rPr>
        <w:t xml:space="preserve">Nr.: </w:t>
      </w:r>
      <w:r>
        <w:rPr>
          <w:color w:val="666666"/>
          <w:sz w:val="20"/>
        </w:rPr>
        <w:t>______/____________</w:t>
      </w:r>
    </w:p>
    <w:p>
      <w:r>
        <w:rPr>
          <w:b/>
          <w:sz w:val="20"/>
        </w:rPr>
        <w:t xml:space="preserve">Sediul: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CUI: </w:t>
      </w:r>
      <w:r>
        <w:rPr>
          <w:color w:val="666666"/>
          <w:sz w:val="20"/>
        </w:rPr>
        <w:t>____________________</w:t>
      </w:r>
    </w:p>
    <w:p>
      <w:r>
        <w:rPr>
          <w:sz w:val="20"/>
        </w:rPr>
      </w:r>
    </w:p>
    <w:p>
      <w:pPr>
        <w:jc w:val="center"/>
      </w:pPr>
      <w:r>
        <w:rPr>
          <w:b/>
          <w:color w:val="0F172A"/>
          <w:sz w:val="28"/>
        </w:rPr>
        <w:t>ADEVERINȚĂ DE VECHIME</w:t>
      </w:r>
    </w:p>
    <w:p>
      <w:r>
        <w:rPr>
          <w:sz w:val="20"/>
        </w:rPr>
        <w:t>Prin prezenta se atestă faptul că dl./dna. ________________________, domiciliat(ă) în ________________________, posesor/posesoare al/a C.I. seria ____ nr. ____________, eliberat(ă) de ________________________ la data de ____________, CNP ________________________,</w:t>
      </w:r>
    </w:p>
    <w:p>
      <w:r>
        <w:rPr>
          <w:sz w:val="20"/>
        </w:rPr>
      </w:r>
    </w:p>
    <w:p>
      <w:r>
        <w:rPr>
          <w:sz w:val="20"/>
        </w:rPr>
        <w:t>a fost angajat(ă) al/a societății S.C. ________________________ S.R.L., CUI ____________, în baza contractului individual de muncă cu normă ____________ de lucru de ______ ore/zi, încheiat pe durată nedeterminată/determinată cu nr. ______/____________, în funcția de ________________________ — cod COR ____________.</w:t>
      </w:r>
    </w:p>
    <w:p>
      <w:r>
        <w:rPr>
          <w:sz w:val="20"/>
        </w:rPr>
      </w:r>
    </w:p>
    <w:p>
      <w:r>
        <w:rPr>
          <w:sz w:val="20"/>
        </w:rPr>
        <w:t>Pe durata executării contractului individual de muncă au intervenit următoarele mutații:</w:t>
      </w:r>
    </w:p>
    <w:p>
      <w:r>
        <w:rPr>
          <w:sz w:val="20"/>
        </w:rPr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15"/>
        <w:gridCol w:w="1615"/>
        <w:gridCol w:w="1615"/>
        <w:gridCol w:w="1615"/>
        <w:gridCol w:w="1615"/>
        <w:gridCol w:w="1615"/>
      </w:tblGrid>
      <w:tr>
        <w:tc>
          <w:tcPr>
            <w:tcW w:type="dxa" w:w="1615"/>
          </w:tcPr>
          <w:p>
            <w:r>
              <w:rPr>
                <w:b/>
                <w:sz w:val="16"/>
              </w:rPr>
              <w:t>Nr.</w:t>
              <w:br/>
              <w:t>Crt.</w:t>
            </w:r>
          </w:p>
        </w:tc>
        <w:tc>
          <w:tcPr>
            <w:tcW w:type="dxa" w:w="1615"/>
          </w:tcPr>
          <w:p>
            <w:r>
              <w:rPr>
                <w:b/>
                <w:sz w:val="16"/>
              </w:rPr>
              <w:t>Mutația</w:t>
              <w:br/>
              <w:t>intervenită</w:t>
            </w:r>
          </w:p>
        </w:tc>
        <w:tc>
          <w:tcPr>
            <w:tcW w:type="dxa" w:w="1615"/>
          </w:tcPr>
          <w:p>
            <w:r>
              <w:rPr>
                <w:b/>
                <w:sz w:val="16"/>
              </w:rPr>
              <w:t>Data</w:t>
              <w:br/>
              <w:t>(an/lună/zi)</w:t>
            </w:r>
          </w:p>
        </w:tc>
        <w:tc>
          <w:tcPr>
            <w:tcW w:type="dxa" w:w="1615"/>
          </w:tcPr>
          <w:p>
            <w:r>
              <w:rPr>
                <w:b/>
                <w:sz w:val="16"/>
              </w:rPr>
              <w:t>Meseria /</w:t>
              <w:br/>
              <w:t>Funcția</w:t>
            </w:r>
          </w:p>
        </w:tc>
        <w:tc>
          <w:tcPr>
            <w:tcW w:type="dxa" w:w="1615"/>
          </w:tcPr>
          <w:p>
            <w:r>
              <w:rPr>
                <w:b/>
                <w:sz w:val="16"/>
              </w:rPr>
              <w:t>Salariul de</w:t>
              <w:br/>
              <w:t>bază (lei)</w:t>
            </w:r>
          </w:p>
        </w:tc>
        <w:tc>
          <w:tcPr>
            <w:tcW w:type="dxa" w:w="1615"/>
          </w:tcPr>
          <w:p>
            <w:r>
              <w:rPr>
                <w:b/>
                <w:sz w:val="16"/>
              </w:rPr>
              <w:t>Nr. și data</w:t>
              <w:br/>
              <w:t>actului</w:t>
            </w:r>
          </w:p>
        </w:tc>
      </w:tr>
      <w:tr>
        <w:tc>
          <w:tcPr>
            <w:tcW w:type="dxa" w:w="1615"/>
          </w:tcPr>
          <w:p>
            <w:r>
              <w:t>1</w:t>
            </w:r>
          </w:p>
        </w:tc>
        <w:tc>
          <w:tcPr>
            <w:tcW w:type="dxa" w:w="1615"/>
          </w:tcPr>
          <w:p>
            <w:r/>
          </w:p>
        </w:tc>
        <w:tc>
          <w:tcPr>
            <w:tcW w:type="dxa" w:w="1615"/>
          </w:tcPr>
          <w:p>
            <w:r/>
          </w:p>
        </w:tc>
        <w:tc>
          <w:tcPr>
            <w:tcW w:type="dxa" w:w="1615"/>
          </w:tcPr>
          <w:p>
            <w:r/>
          </w:p>
        </w:tc>
        <w:tc>
          <w:tcPr>
            <w:tcW w:type="dxa" w:w="1615"/>
          </w:tcPr>
          <w:p>
            <w:r/>
          </w:p>
        </w:tc>
        <w:tc>
          <w:tcPr>
            <w:tcW w:type="dxa" w:w="1615"/>
          </w:tcPr>
          <w:p>
            <w:r/>
          </w:p>
        </w:tc>
      </w:tr>
      <w:tr>
        <w:tc>
          <w:tcPr>
            <w:tcW w:type="dxa" w:w="1615"/>
          </w:tcPr>
          <w:p>
            <w:r>
              <w:t>2</w:t>
            </w:r>
          </w:p>
        </w:tc>
        <w:tc>
          <w:tcPr>
            <w:tcW w:type="dxa" w:w="1615"/>
          </w:tcPr>
          <w:p>
            <w:r/>
          </w:p>
        </w:tc>
        <w:tc>
          <w:tcPr>
            <w:tcW w:type="dxa" w:w="1615"/>
          </w:tcPr>
          <w:p>
            <w:r/>
          </w:p>
        </w:tc>
        <w:tc>
          <w:tcPr>
            <w:tcW w:type="dxa" w:w="1615"/>
          </w:tcPr>
          <w:p>
            <w:r/>
          </w:p>
        </w:tc>
        <w:tc>
          <w:tcPr>
            <w:tcW w:type="dxa" w:w="1615"/>
          </w:tcPr>
          <w:p>
            <w:r/>
          </w:p>
        </w:tc>
        <w:tc>
          <w:tcPr>
            <w:tcW w:type="dxa" w:w="1615"/>
          </w:tcPr>
          <w:p>
            <w:r/>
          </w:p>
        </w:tc>
      </w:tr>
      <w:tr>
        <w:tc>
          <w:tcPr>
            <w:tcW w:type="dxa" w:w="1615"/>
          </w:tcPr>
          <w:p>
            <w:r>
              <w:t>3</w:t>
            </w:r>
          </w:p>
        </w:tc>
        <w:tc>
          <w:tcPr>
            <w:tcW w:type="dxa" w:w="1615"/>
          </w:tcPr>
          <w:p>
            <w:r/>
          </w:p>
        </w:tc>
        <w:tc>
          <w:tcPr>
            <w:tcW w:type="dxa" w:w="1615"/>
          </w:tcPr>
          <w:p>
            <w:r/>
          </w:p>
        </w:tc>
        <w:tc>
          <w:tcPr>
            <w:tcW w:type="dxa" w:w="1615"/>
          </w:tcPr>
          <w:p>
            <w:r/>
          </w:p>
        </w:tc>
        <w:tc>
          <w:tcPr>
            <w:tcW w:type="dxa" w:w="1615"/>
          </w:tcPr>
          <w:p>
            <w:r/>
          </w:p>
        </w:tc>
        <w:tc>
          <w:tcPr>
            <w:tcW w:type="dxa" w:w="1615"/>
          </w:tcPr>
          <w:p>
            <w:r/>
          </w:p>
        </w:tc>
      </w:tr>
      <w:tr>
        <w:tc>
          <w:tcPr>
            <w:tcW w:type="dxa" w:w="1615"/>
          </w:tcPr>
          <w:p>
            <w:r>
              <w:t>4</w:t>
            </w:r>
          </w:p>
        </w:tc>
        <w:tc>
          <w:tcPr>
            <w:tcW w:type="dxa" w:w="1615"/>
          </w:tcPr>
          <w:p>
            <w:r/>
          </w:p>
        </w:tc>
        <w:tc>
          <w:tcPr>
            <w:tcW w:type="dxa" w:w="1615"/>
          </w:tcPr>
          <w:p>
            <w:r/>
          </w:p>
        </w:tc>
        <w:tc>
          <w:tcPr>
            <w:tcW w:type="dxa" w:w="1615"/>
          </w:tcPr>
          <w:p>
            <w:r/>
          </w:p>
        </w:tc>
        <w:tc>
          <w:tcPr>
            <w:tcW w:type="dxa" w:w="1615"/>
          </w:tcPr>
          <w:p>
            <w:r/>
          </w:p>
        </w:tc>
        <w:tc>
          <w:tcPr>
            <w:tcW w:type="dxa" w:w="1615"/>
          </w:tcPr>
          <w:p>
            <w:r/>
          </w:p>
        </w:tc>
      </w:tr>
    </w:tbl>
    <w:p/>
    <w:p>
      <w:r>
        <w:rPr>
          <w:sz w:val="20"/>
        </w:rPr>
        <w:t>Contractul individual de muncă al dl./dna. ________________________ a încetat la data de ____________, în temeiul Art. ______ din Codul Muncii.</w:t>
      </w:r>
    </w:p>
    <w:p>
      <w:r>
        <w:rPr>
          <w:sz w:val="20"/>
        </w:rPr>
      </w:r>
    </w:p>
    <w:p>
      <w:r>
        <w:rPr>
          <w:sz w:val="20"/>
        </w:rPr>
        <w:t>Prezenta adeverință se eliberează la cererea sus-numitului/sus-numitei pentru a-i servi la ________________________.</w:t>
      </w:r>
    </w:p>
    <w:p>
      <w:r>
        <w:rPr>
          <w:sz w:val="20"/>
        </w:rPr>
      </w:r>
    </w:p>
    <w:p>
      <w:r>
        <w:rPr>
          <w:sz w:val="20"/>
        </w:rPr>
      </w:r>
    </w:p>
    <w:p/>
    <w:p>
      <w:r>
        <w:rPr>
          <w:b/>
          <w:sz w:val="20"/>
        </w:rPr>
        <w:t xml:space="preserve">    ADMINISTRATOR</w:t>
      </w:r>
      <w:r>
        <w:rPr>
          <w:b/>
          <w:sz w:val="20"/>
        </w:rPr>
        <w:t xml:space="preserve">                                                </w:t>
      </w:r>
    </w:p>
    <w:p>
      <w:r>
        <w:rPr>
          <w:sz w:val="20"/>
        </w:rPr>
      </w:r>
    </w:p>
    <w:p>
      <w:r>
        <w:rPr>
          <w:sz w:val="20"/>
        </w:rPr>
        <w:t>(Nume, semnătura, ștampilă)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Model gratuit oferit de Eurocont Grup  |  Tel: 0722 664 388  |  eurocontgrup.ro/resurse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D4A843"/>
        <w:sz w:val="22"/>
      </w:rPr>
      <w:t>EUROCONT GRUP SRL</w:t>
    </w:r>
    <w:r>
      <w:rPr>
        <w:color w:val="666666"/>
        <w:sz w:val="16"/>
      </w:rPr>
      <w:t xml:space="preserve">  |  CUI 16516351  |  J40/9706/2004  |  eurocontgrup.ro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