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ANGAJAMENT DE PLATĂ</w:t>
      </w:r>
    </w:p>
    <w:p>
      <w:r>
        <w:rPr>
          <w:sz w:val="20"/>
        </w:rPr>
        <w:t>Subsemnatul/Subsemnata ________________________, domiciliat(ă) în ________________________, posesor/posesoare al/a C.I. seria ____ nr. ____________, CNP ________________________,</w:t>
      </w:r>
    </w:p>
    <w:p>
      <w:r>
        <w:rPr>
          <w:sz w:val="20"/>
        </w:rPr>
      </w:r>
    </w:p>
    <w:p>
      <w:r>
        <w:rPr>
          <w:sz w:val="20"/>
        </w:rPr>
        <w:t>angajat(ă) al/a S.C. ________________________ S.R.L., în funcția de ________________________,</w:t>
      </w:r>
    </w:p>
    <w:p>
      <w:r>
        <w:rPr>
          <w:sz w:val="20"/>
        </w:rPr>
      </w:r>
    </w:p>
    <w:p>
      <w:r>
        <w:rPr>
          <w:sz w:val="20"/>
        </w:rPr>
        <w:t>mă oblig prin prezentul angajament să achit suma de ____________ lei (__________________ lei), reprezentând:</w:t>
      </w:r>
    </w:p>
    <w:p>
      <w:r>
        <w:rPr>
          <w:sz w:val="20"/>
        </w:rPr>
      </w:r>
    </w:p>
    <w:p>
      <w:r>
        <w:rPr>
          <w:sz w:val="20"/>
        </w:rPr>
        <w:t>________________________</w:t>
      </w:r>
    </w:p>
    <w:p>
      <w:r>
        <w:rPr>
          <w:sz w:val="20"/>
        </w:rPr>
        <w:t>(ex: prejudiciu cauzat, diferență inventar, avans nedecontat, imputare etc.)</w:t>
      </w:r>
    </w:p>
    <w:p>
      <w:r>
        <w:rPr>
          <w:sz w:val="20"/>
        </w:rPr>
      </w:r>
    </w:p>
    <w:p>
      <w:r>
        <w:rPr>
          <w:sz w:val="20"/>
        </w:rPr>
        <w:t>Plata se va efectua:</w:t>
      </w:r>
    </w:p>
    <w:p>
      <w:r>
        <w:rPr>
          <w:sz w:val="20"/>
        </w:rPr>
        <w:t>□  Integral, până la data de ____________</w:t>
      </w:r>
    </w:p>
    <w:p>
      <w:r>
        <w:rPr>
          <w:sz w:val="20"/>
        </w:rPr>
        <w:t>□  În rate lunare de ____________ lei, începând cu luna ____________, prin reținere din salariu / plată directă</w:t>
      </w:r>
    </w:p>
    <w:p>
      <w:r>
        <w:rPr>
          <w:sz w:val="20"/>
        </w:rPr>
      </w:r>
    </w:p>
    <w:p>
      <w:r>
        <w:rPr>
          <w:sz w:val="20"/>
        </w:rPr>
        <w:t>Declar că am luat cunoștință de obligația de plată și mă angajez să o respect conform celor de mai sus.</w:t>
      </w:r>
    </w:p>
    <w:p>
      <w:r>
        <w:rPr>
          <w:sz w:val="20"/>
        </w:rPr>
      </w:r>
    </w:p>
    <w:p>
      <w:r>
        <w:rPr>
          <w:b/>
          <w:sz w:val="20"/>
        </w:rPr>
        <w:t xml:space="preserve">Data: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/>
    <w:p>
      <w:r>
        <w:rPr>
          <w:b/>
          <w:sz w:val="20"/>
        </w:rPr>
        <w:t xml:space="preserve">    Semnătura,</w:t>
        <w:br/>
        <w:t>________________________</w:t>
      </w:r>
      <w:r>
        <w:rPr>
          <w:b/>
          <w:sz w:val="20"/>
        </w:rPr>
        <w:t xml:space="preserve">                                                APROBAT,</w:t>
        <w:br/>
        <w:t>Administrator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