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Către,</w:t>
      </w:r>
    </w:p>
    <w:p>
      <w:pPr>
        <w:jc w:val="right"/>
      </w:pPr>
      <w:r>
        <w:rPr>
          <w:sz w:val="20"/>
        </w:rPr>
        <w:t>Conducerea S.C. ________________________ S.R.L.</w:t>
      </w:r>
    </w:p>
    <w:p/>
    <w:p>
      <w:pPr>
        <w:jc w:val="center"/>
      </w:pPr>
      <w:r>
        <w:rPr>
          <w:b/>
          <w:color w:val="0F172A"/>
          <w:sz w:val="28"/>
        </w:rPr>
        <w:t>CERERE DE DEMISIE</w:t>
      </w:r>
    </w:p>
    <w:p>
      <w:r>
        <w:rPr>
          <w:sz w:val="20"/>
        </w:rPr>
        <w:t>Subsemnatul/Subsemnata ________________________, angajat(ă) în funcția de ________________________, în baza contractului individual de muncă nr. ______/____________,</w:t>
      </w:r>
    </w:p>
    <w:p>
      <w:r>
        <w:rPr>
          <w:sz w:val="20"/>
        </w:rPr>
      </w:r>
    </w:p>
    <w:p>
      <w:r>
        <w:rPr>
          <w:sz w:val="20"/>
        </w:rPr>
        <w:t>prin prezenta vă comunic decizia mea de a înceta contractul individual de muncă prin demisie, conform Art. 81 din Legea nr. 53/2003 — Codul Muncii.</w:t>
      </w:r>
    </w:p>
    <w:p>
      <w:r>
        <w:rPr>
          <w:sz w:val="20"/>
        </w:rPr>
      </w:r>
    </w:p>
    <w:p>
      <w:r>
        <w:rPr>
          <w:sz w:val="20"/>
        </w:rPr>
        <w:t>Termenul de preaviz de ______ zile lucrătoare începe de la data înregistrării prezentei cereri, respectiv ____________, și se împlinește la data de ____________.</w:t>
      </w:r>
    </w:p>
    <w:p>
      <w:r>
        <w:rPr>
          <w:sz w:val="20"/>
        </w:rPr>
      </w:r>
    </w:p>
    <w:p>
      <w:r>
        <w:rPr>
          <w:sz w:val="20"/>
        </w:rPr>
        <w:t>□  Solicit renunțarea la termenul de preaviz, cu acordul angajatorului.</w:t>
      </w:r>
    </w:p>
    <w:p>
      <w:r>
        <w:rPr>
          <w:sz w:val="20"/>
        </w:rPr>
      </w:r>
    </w:p>
    <w:p>
      <w:r>
        <w:rPr>
          <w:sz w:val="20"/>
        </w:rPr>
        <w:t>Motivul demisiei (opțional): ________________________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Semnătura salariat,</w:t>
        <w:br/>
        <w:t>________________________</w:t>
      </w:r>
      <w:r>
        <w:rPr>
          <w:b/>
          <w:sz w:val="20"/>
        </w:rPr>
        <w:t xml:space="preserve">                                                Nr. înregistrare angajator:</w:t>
        <w:br/>
        <w:t>______/____________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