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172A"/>
          <w:sz w:val="28"/>
        </w:rPr>
        <w:t>CONTRACT DE COMODAT SPAȚIU</w:t>
      </w:r>
    </w:p>
    <w:p>
      <w:pPr>
        <w:jc w:val="center"/>
      </w:pPr>
      <w:r>
        <w:rPr>
          <w:color w:val="666666"/>
          <w:sz w:val="20"/>
        </w:rPr>
        <w:t>(Folosință gratuită imobil pentru sediu social / punct de lucru)</w:t>
      </w:r>
    </w:p>
    <w:p>
      <w:r>
        <w:rPr>
          <w:sz w:val="20"/>
        </w:rPr>
        <w:t>Între părțile:</w:t>
      </w:r>
    </w:p>
    <w:p>
      <w:r>
        <w:rPr>
          <w:sz w:val="20"/>
        </w:rPr>
      </w:r>
    </w:p>
    <w:p>
      <w:r>
        <w:rPr>
          <w:b/>
          <w:sz w:val="20"/>
        </w:rPr>
        <w:t xml:space="preserve">1. Societatea: </w:t>
      </w:r>
      <w:r>
        <w:rPr>
          <w:color w:val="666666"/>
          <w:sz w:val="20"/>
        </w:rPr>
        <w:t>S.C. ________________________ S.R.L.</w:t>
      </w:r>
    </w:p>
    <w:p>
      <w:r>
        <w:rPr>
          <w:b/>
          <w:sz w:val="20"/>
        </w:rPr>
        <w:t xml:space="preserve">   Cu sediul în: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Înregistrată la Registrul Comerțului sub nr.: </w:t>
      </w:r>
      <w:r>
        <w:rPr>
          <w:color w:val="666666"/>
          <w:sz w:val="20"/>
        </w:rPr>
        <w:t>J__/______/______</w:t>
      </w:r>
    </w:p>
    <w:p>
      <w:r>
        <w:rPr>
          <w:b/>
          <w:sz w:val="20"/>
        </w:rPr>
        <w:t xml:space="preserve">   Având CUI: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Reprezentată de: </w:t>
      </w:r>
      <w:r>
        <w:rPr>
          <w:color w:val="666666"/>
          <w:sz w:val="20"/>
        </w:rPr>
        <w:t>__________________, în calitate de Administrator</w:t>
      </w:r>
    </w:p>
    <w:p>
      <w:r>
        <w:rPr>
          <w:sz w:val="20"/>
        </w:rPr>
        <w:t xml:space="preserve">   în calitate de COMODANT,</w:t>
      </w:r>
    </w:p>
    <w:p>
      <w:r>
        <w:rPr>
          <w:sz w:val="20"/>
        </w:rPr>
      </w:r>
    </w:p>
    <w:p>
      <w:r>
        <w:rPr>
          <w:sz w:val="20"/>
        </w:rPr>
        <w:t>și</w:t>
      </w:r>
    </w:p>
    <w:p>
      <w:r>
        <w:rPr>
          <w:sz w:val="20"/>
        </w:rPr>
      </w:r>
    </w:p>
    <w:p>
      <w:r>
        <w:rPr>
          <w:b/>
          <w:sz w:val="20"/>
        </w:rPr>
        <w:t xml:space="preserve">2. Dl./Dna.: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CNP: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Domiciliat(ă) în: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Posesor/posesoare al/a C.I. seria ___ nr.: </w:t>
      </w:r>
      <w:r>
        <w:rPr>
          <w:color w:val="666666"/>
          <w:sz w:val="20"/>
        </w:rPr>
        <w:t>__________, eliberat(ă) de _____________ la data de ___________</w:t>
      </w:r>
    </w:p>
    <w:p>
      <w:r>
        <w:rPr>
          <w:sz w:val="20"/>
        </w:rPr>
        <w:t xml:space="preserve">   în calitate de COMODATAR,</w:t>
      </w:r>
    </w:p>
    <w:p>
      <w:r>
        <w:rPr>
          <w:sz w:val="20"/>
        </w:rPr>
      </w:r>
    </w:p>
    <w:p>
      <w:r>
        <w:rPr>
          <w:sz w:val="20"/>
        </w:rPr>
        <w:t>a intervenit prezentul contract de comodat, în următoarele condiții:</w:t>
      </w:r>
    </w:p>
    <w:p>
      <w:r>
        <w:rPr>
          <w:sz w:val="20"/>
        </w:rPr>
      </w:r>
    </w:p>
    <w:p>
      <w:r>
        <w:rPr>
          <w:b/>
          <w:color w:val="0F172A"/>
          <w:sz w:val="22"/>
        </w:rPr>
        <w:t>Art. 1 — Obiectul contractului</w:t>
      </w:r>
    </w:p>
    <w:p>
      <w:r>
        <w:rPr>
          <w:sz w:val="20"/>
        </w:rPr>
        <w:t>Comodantul dă cu titlu gratuit spre folosință comodatarului spațiul proprietatea sa personală, cu următoarele caracteristici:</w:t>
      </w:r>
    </w:p>
    <w:p>
      <w:r>
        <w:rPr>
          <w:b/>
          <w:sz w:val="20"/>
        </w:rPr>
        <w:t xml:space="preserve">   Adresa imobilului: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Compus din: </w:t>
      </w:r>
      <w:r>
        <w:rPr>
          <w:color w:val="666666"/>
          <w:sz w:val="20"/>
        </w:rPr>
        <w:t>________________________ (ex: apartament 3 camere / o cameră din apartament)</w:t>
      </w:r>
    </w:p>
    <w:p>
      <w:r>
        <w:rPr>
          <w:b/>
          <w:sz w:val="20"/>
        </w:rPr>
        <w:t xml:space="preserve">   Suprafața totală: </w:t>
      </w:r>
      <w:r>
        <w:rPr>
          <w:color w:val="666666"/>
          <w:sz w:val="20"/>
        </w:rPr>
        <w:t>______ mp</w:t>
      </w:r>
    </w:p>
    <w:p>
      <w:r>
        <w:rPr>
          <w:b/>
          <w:sz w:val="20"/>
        </w:rPr>
        <w:t xml:space="preserve">   Suprafața alocată societății: </w:t>
      </w:r>
      <w:r>
        <w:rPr>
          <w:color w:val="666666"/>
          <w:sz w:val="20"/>
        </w:rPr>
        <w:t>______ mp (______% din suprafața totală)</w:t>
      </w:r>
    </w:p>
    <w:p>
      <w:r>
        <w:rPr>
          <w:sz w:val="20"/>
        </w:rPr>
      </w:r>
    </w:p>
    <w:p>
      <w:r>
        <w:rPr>
          <w:sz w:val="20"/>
        </w:rPr>
        <w:t>Spațiul va fi utilizat de către societate ca:</w:t>
      </w:r>
    </w:p>
    <w:p>
      <w:r>
        <w:rPr>
          <w:sz w:val="20"/>
        </w:rPr>
        <w:t>□  Sediu social</w:t>
      </w:r>
    </w:p>
    <w:p>
      <w:r>
        <w:rPr>
          <w:sz w:val="20"/>
        </w:rPr>
        <w:t>□  Punct de lucru</w:t>
      </w:r>
    </w:p>
    <w:p>
      <w:r>
        <w:rPr>
          <w:sz w:val="20"/>
        </w:rPr>
        <w:t>□  Depozit arhivă contabilă</w:t>
      </w:r>
    </w:p>
    <w:p>
      <w:r>
        <w:rPr>
          <w:sz w:val="20"/>
        </w:rPr>
        <w:t>□  Birou administrativ</w:t>
      </w:r>
    </w:p>
    <w:p>
      <w:r>
        <w:rPr>
          <w:sz w:val="20"/>
        </w:rPr>
      </w:r>
    </w:p>
    <w:p>
      <w:r>
        <w:rPr>
          <w:sz w:val="20"/>
        </w:rPr>
        <w:t>pentru desfășurarea activității prevăzute în actul constitutiv.</w:t>
      </w:r>
    </w:p>
    <w:p>
      <w:r>
        <w:rPr>
          <w:b/>
          <w:color w:val="0F172A"/>
          <w:sz w:val="22"/>
        </w:rPr>
        <w:t>Art. 2 — Durata contractului</w:t>
      </w:r>
    </w:p>
    <w:p>
      <w:r>
        <w:rPr>
          <w:sz w:val="20"/>
        </w:rPr>
        <w:t>Împrumutul de folosință se acordă pe o perioadă de ______ luni / ani, începând cu data de ____________, cu posibilitate de prelungire prin act adițional.</w:t>
      </w:r>
    </w:p>
    <w:p>
      <w:r>
        <w:rPr>
          <w:b/>
          <w:color w:val="0F172A"/>
          <w:sz w:val="22"/>
        </w:rPr>
        <w:t>Art. 3 — Obligațiile comodatarului (societatea)</w:t>
      </w:r>
    </w:p>
    <w:p>
      <w:r>
        <w:rPr>
          <w:sz w:val="20"/>
        </w:rPr>
        <w:t>Comodatarul se obligă:</w:t>
      </w:r>
    </w:p>
    <w:p>
      <w:r>
        <w:rPr>
          <w:sz w:val="20"/>
        </w:rPr>
        <w:t>a) Să folosească spațiul conform destinației stabilite prin prezentul contract;</w:t>
      </w:r>
    </w:p>
    <w:p>
      <w:r>
        <w:rPr>
          <w:sz w:val="20"/>
        </w:rPr>
        <w:t>b) Să suporte proporțional (______%) cheltuielile cu utilitățile: curent electric, gaz, apă, internet, întreținere;</w:t>
      </w:r>
    </w:p>
    <w:p>
      <w:r>
        <w:rPr>
          <w:sz w:val="20"/>
        </w:rPr>
        <w:t>c) Să mențină spațiul în bună stare de funcționare;</w:t>
      </w:r>
    </w:p>
    <w:p>
      <w:r>
        <w:rPr>
          <w:sz w:val="20"/>
        </w:rPr>
        <w:t>d) Să restituie spațiul la expirarea termenului contractual, în starea în care l-a primit, ținând cont de uzura normală.</w:t>
      </w:r>
    </w:p>
    <w:p>
      <w:r>
        <w:rPr>
          <w:b/>
          <w:color w:val="0F172A"/>
          <w:sz w:val="22"/>
        </w:rPr>
        <w:t>Art. 4 — Obligațiile comodantului</w:t>
      </w:r>
    </w:p>
    <w:p>
      <w:r>
        <w:rPr>
          <w:sz w:val="20"/>
        </w:rPr>
        <w:t>Comodantul se obligă să predea bunul în stare corespunzătoare de folosință și să nu împiedice folosirea bunului de către comodatar pe durata contractului.</w:t>
      </w:r>
    </w:p>
    <w:p>
      <w:r>
        <w:rPr>
          <w:b/>
          <w:color w:val="0F172A"/>
          <w:sz w:val="22"/>
        </w:rPr>
        <w:t>Art. 5 — Încetarea contractului</w:t>
      </w:r>
    </w:p>
    <w:p>
      <w:r>
        <w:rPr>
          <w:sz w:val="20"/>
        </w:rPr>
        <w:t>Prezentul contract încetează:</w:t>
      </w:r>
    </w:p>
    <w:p>
      <w:r>
        <w:rPr>
          <w:sz w:val="20"/>
        </w:rPr>
        <w:t>a) La expirarea termenului stipulat;</w:t>
      </w:r>
    </w:p>
    <w:p>
      <w:r>
        <w:rPr>
          <w:sz w:val="20"/>
        </w:rPr>
        <w:t>b) Prin acordul scris al ambelor părți;</w:t>
      </w:r>
    </w:p>
    <w:p>
      <w:r>
        <w:rPr>
          <w:sz w:val="20"/>
        </w:rPr>
        <w:t>c) Prin reziliere, în cazul nerespectării obligațiilor contractuale.</w:t>
      </w:r>
    </w:p>
    <w:p>
      <w:r>
        <w:rPr>
          <w:b/>
          <w:color w:val="0F172A"/>
          <w:sz w:val="22"/>
        </w:rPr>
        <w:t>Art. 6 — Dispoziții finale</w:t>
      </w:r>
    </w:p>
    <w:p>
      <w:r>
        <w:rPr>
          <w:sz w:val="20"/>
        </w:rPr>
        <w:t>Prezentul contract s-a încheiat astăzi, ____________, în 2 (două) exemplare originale, câte unul pentru fiecare parte.</w:t>
      </w:r>
    </w:p>
    <w:p/>
    <w:p>
      <w:r>
        <w:rPr>
          <w:b/>
          <w:sz w:val="20"/>
        </w:rPr>
        <w:t xml:space="preserve">    COMODANT</w:t>
      </w:r>
      <w:r>
        <w:rPr>
          <w:b/>
          <w:sz w:val="20"/>
        </w:rPr>
        <w:t xml:space="preserve">                                                COMODATAR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