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172A"/>
          <w:sz w:val="28"/>
        </w:rPr>
        <w:t>CONTRACT DE ÎMPRUMUT</w:t>
      </w:r>
    </w:p>
    <w:p>
      <w:pPr>
        <w:jc w:val="center"/>
      </w:pPr>
      <w:r>
        <w:rPr>
          <w:color w:val="666666"/>
          <w:sz w:val="20"/>
        </w:rPr>
        <w:t>(Între asociat și societate)</w:t>
        <w:br/>
        <w:t>Nr. ______ / ____________</w:t>
      </w:r>
    </w:p>
    <w:p>
      <w:r>
        <w:rPr>
          <w:b/>
          <w:color w:val="0F172A"/>
          <w:sz w:val="22"/>
        </w:rPr>
        <w:t>Art. 1 — Părțile contractante</w:t>
      </w:r>
    </w:p>
    <w:p>
      <w:r>
        <w:rPr>
          <w:b/>
          <w:sz w:val="20"/>
        </w:rPr>
        <w:t xml:space="preserve">1. ÎMPRUMUTĂTOR (asociat): Dl./Dna.: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CNP: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Domiciliat(ă) în: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C.I. seria ____ nr.: </w:t>
      </w:r>
      <w:r>
        <w:rPr>
          <w:color w:val="666666"/>
          <w:sz w:val="20"/>
        </w:rPr>
        <w:t>____________</w:t>
      </w:r>
    </w:p>
    <w:p>
      <w:r>
        <w:rPr>
          <w:sz w:val="20"/>
        </w:rPr>
      </w:r>
    </w:p>
    <w:p>
      <w:r>
        <w:rPr>
          <w:b/>
          <w:sz w:val="20"/>
        </w:rPr>
        <w:t xml:space="preserve">2. ÎMPRUMUTAT: 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   Sediul: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CUI: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Nr. Reg. Com.: </w:t>
      </w:r>
      <w:r>
        <w:rPr>
          <w:color w:val="666666"/>
          <w:sz w:val="20"/>
        </w:rPr>
        <w:t>J__/______/______</w:t>
      </w:r>
    </w:p>
    <w:p>
      <w:r>
        <w:rPr>
          <w:b/>
          <w:sz w:val="20"/>
        </w:rPr>
        <w:t xml:space="preserve">   Reprezentată de: </w:t>
      </w:r>
      <w:r>
        <w:rPr>
          <w:color w:val="666666"/>
          <w:sz w:val="20"/>
        </w:rPr>
        <w:t>________________________, în calitate de Administrator</w:t>
      </w:r>
    </w:p>
    <w:p>
      <w:r>
        <w:rPr>
          <w:b/>
          <w:color w:val="0F172A"/>
          <w:sz w:val="22"/>
        </w:rPr>
        <w:t>Art. 2 — Obiectul contractului</w:t>
      </w:r>
    </w:p>
    <w:p>
      <w:r>
        <w:rPr>
          <w:sz w:val="20"/>
        </w:rPr>
        <w:t>Împrumutătorul acordă societății un împrumut în sumă de ____________ lei (__________________ lei), pentru necesitățile curente ale activității.</w:t>
      </w:r>
    </w:p>
    <w:p>
      <w:r>
        <w:rPr>
          <w:b/>
          <w:color w:val="0F172A"/>
          <w:sz w:val="22"/>
        </w:rPr>
        <w:t>Art. 3 — Durata și restituirea</w:t>
      </w:r>
    </w:p>
    <w:p>
      <w:r>
        <w:rPr>
          <w:sz w:val="20"/>
        </w:rPr>
        <w:t>Împrumutul se acordă pe o perioadă de ______ luni, începând cu data de ____________.</w:t>
      </w:r>
    </w:p>
    <w:p>
      <w:r>
        <w:rPr>
          <w:sz w:val="20"/>
        </w:rPr>
        <w:t>Restituirea se face integral la scadență / în rate lunare de ____________ lei.</w:t>
      </w:r>
    </w:p>
    <w:p>
      <w:r>
        <w:rPr>
          <w:b/>
          <w:color w:val="0F172A"/>
          <w:sz w:val="22"/>
        </w:rPr>
        <w:t>Art. 4 — Dobânda</w:t>
      </w:r>
    </w:p>
    <w:p>
      <w:r>
        <w:rPr>
          <w:sz w:val="20"/>
        </w:rPr>
        <w:t>□  Împrumutul este FĂRĂ DOBÂNDĂ.</w:t>
      </w:r>
    </w:p>
    <w:p>
      <w:r>
        <w:rPr>
          <w:sz w:val="20"/>
        </w:rPr>
        <w:t>□  Împrumutul este cu dobândă de ______% pe an (nu mai mare decât rata de referință BNR pentru deductibilitate fiscală).</w:t>
      </w:r>
    </w:p>
    <w:p>
      <w:r>
        <w:rPr>
          <w:b/>
          <w:color w:val="0F172A"/>
          <w:sz w:val="22"/>
        </w:rPr>
        <w:t>Art. 5 — Modalitatea de transfer</w:t>
      </w:r>
    </w:p>
    <w:p>
      <w:r>
        <w:rPr>
          <w:sz w:val="20"/>
        </w:rPr>
        <w:t>Suma se pune la dispoziția societății prin:</w:t>
      </w:r>
    </w:p>
    <w:p>
      <w:r>
        <w:rPr>
          <w:sz w:val="20"/>
        </w:rPr>
        <w:t>□  Virament bancar din contul personal al împrumutătorului în contul societății</w:t>
      </w:r>
    </w:p>
    <w:p>
      <w:r>
        <w:rPr>
          <w:sz w:val="20"/>
        </w:rPr>
        <w:t>□  Depunere numerar la casieria societății (dispoziție de încasare)</w:t>
      </w:r>
    </w:p>
    <w:p>
      <w:r>
        <w:rPr>
          <w:b/>
          <w:color w:val="0F172A"/>
          <w:sz w:val="22"/>
        </w:rPr>
        <w:t>Art. 6 — Dispoziții finale</w:t>
      </w:r>
    </w:p>
    <w:p>
      <w:r>
        <w:rPr>
          <w:sz w:val="20"/>
        </w:rPr>
        <w:t>Prezentul contract s-a încheiat astăzi, ____________, în 2 exemplare originale.</w:t>
      </w:r>
    </w:p>
    <w:p/>
    <w:p>
      <w:r>
        <w:rPr>
          <w:b/>
          <w:sz w:val="20"/>
        </w:rPr>
        <w:t xml:space="preserve">    ÎMPRUMUTĂTOR</w:t>
        <w:br/>
        <w:t>(Asociat)</w:t>
      </w:r>
      <w:r>
        <w:rPr>
          <w:b/>
          <w:sz w:val="20"/>
        </w:rPr>
        <w:t xml:space="preserve">                                                ÎMPRUMUTAT</w:t>
        <w:br/>
        <w:t>(Administrator)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