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CONTRACT DE PRESTĂRI SERVICII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b/>
          <w:color w:val="0F172A"/>
          <w:sz w:val="22"/>
        </w:rPr>
        <w:t>Art. 1 — Părțile contractante</w:t>
      </w:r>
    </w:p>
    <w:p>
      <w:r>
        <w:rPr>
          <w:sz w:val="20"/>
        </w:rPr>
      </w:r>
    </w:p>
    <w:p>
      <w:r>
        <w:rPr>
          <w:b/>
          <w:sz w:val="20"/>
        </w:rPr>
        <w:t xml:space="preserve">1. PRESTATOR: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Reg. Com.: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Cont bancar: </w:t>
      </w:r>
      <w:r>
        <w:rPr>
          <w:color w:val="666666"/>
          <w:sz w:val="20"/>
        </w:rPr>
        <w:t>RO__ ____ ____ ____ ____ ____</w:t>
      </w:r>
    </w:p>
    <w:p>
      <w:r>
        <w:rPr>
          <w:b/>
          <w:sz w:val="20"/>
        </w:rPr>
        <w:t xml:space="preserve">   Banca: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Reprezentat de: </w:t>
      </w:r>
      <w:r>
        <w:rPr>
          <w:color w:val="666666"/>
          <w:sz w:val="20"/>
        </w:rPr>
        <w:t>________________________, în calitate de Administrator</w:t>
      </w:r>
    </w:p>
    <w:p>
      <w:r>
        <w:rPr>
          <w:sz w:val="20"/>
        </w:rPr>
      </w:r>
    </w:p>
    <w:p>
      <w:r>
        <w:rPr>
          <w:b/>
          <w:sz w:val="20"/>
        </w:rPr>
        <w:t xml:space="preserve">2. BENEFICIAR: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Reg. Com.: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Cont bancar: </w:t>
      </w:r>
      <w:r>
        <w:rPr>
          <w:color w:val="666666"/>
          <w:sz w:val="20"/>
        </w:rPr>
        <w:t>RO__ ____ ____ ____ ____ ____</w:t>
      </w:r>
    </w:p>
    <w:p>
      <w:r>
        <w:rPr>
          <w:b/>
          <w:sz w:val="20"/>
        </w:rPr>
        <w:t xml:space="preserve">   Banca: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Reprezentat de: </w:t>
      </w:r>
      <w:r>
        <w:rPr>
          <w:color w:val="666666"/>
          <w:sz w:val="20"/>
        </w:rPr>
        <w:t>________________________, în calitate de Administrator</w:t>
      </w:r>
    </w:p>
    <w:p>
      <w:r>
        <w:rPr>
          <w:b/>
          <w:color w:val="0F172A"/>
          <w:sz w:val="22"/>
        </w:rPr>
        <w:t>Art. 2 — Obiectul contractului</w:t>
      </w:r>
    </w:p>
    <w:p>
      <w:r>
        <w:rPr>
          <w:sz w:val="20"/>
        </w:rPr>
        <w:t>Prestatorul se obligă să furnizeze beneficiarului următoarele servicii: ________________________</w:t>
      </w:r>
    </w:p>
    <w:p>
      <w:r>
        <w:rPr>
          <w:b/>
          <w:color w:val="0F172A"/>
          <w:sz w:val="22"/>
        </w:rPr>
        <w:t>Art. 3 — Durata contractului</w:t>
      </w:r>
    </w:p>
    <w:p>
      <w:r>
        <w:rPr>
          <w:sz w:val="20"/>
        </w:rPr>
        <w:t>Prezentul contract se încheie pe o perioadă de ______ luni, începând cu data de ____________, cu posibilitate de prelungire prin act adițional.</w:t>
      </w:r>
    </w:p>
    <w:p>
      <w:r>
        <w:rPr>
          <w:b/>
          <w:color w:val="0F172A"/>
          <w:sz w:val="22"/>
        </w:rPr>
        <w:t>Art. 4 — Prețul și modalitatea de plată</w:t>
      </w:r>
    </w:p>
    <w:p>
      <w:r>
        <w:rPr>
          <w:sz w:val="20"/>
        </w:rPr>
        <w:t>Prețul serviciilor este de ____________ lei + TVA (dacă este cazul), per lună / per proiect / per oră.</w:t>
      </w:r>
    </w:p>
    <w:p>
      <w:r>
        <w:rPr>
          <w:sz w:val="20"/>
        </w:rPr>
        <w:t>Plata se efectuează în termen de ______ zile de la emiterea facturii, prin virament bancar.</w:t>
      </w:r>
    </w:p>
    <w:p>
      <w:r>
        <w:rPr>
          <w:b/>
          <w:color w:val="0F172A"/>
          <w:sz w:val="22"/>
        </w:rPr>
        <w:t>Art. 5 — Obligațiile prestatorului</w:t>
      </w:r>
    </w:p>
    <w:p>
      <w:r>
        <w:rPr>
          <w:sz w:val="20"/>
        </w:rPr>
        <w:t>a) Să presteze serviciile conform cerințelor stabilite de comun acord;</w:t>
      </w:r>
    </w:p>
    <w:p>
      <w:r>
        <w:rPr>
          <w:sz w:val="20"/>
        </w:rPr>
        <w:t>b) Să respecte termenele convenite;</w:t>
      </w:r>
    </w:p>
    <w:p>
      <w:r>
        <w:rPr>
          <w:sz w:val="20"/>
        </w:rPr>
        <w:t>c) Să asigure confidențialitatea informațiilor primite de la beneficiar.</w:t>
      </w:r>
    </w:p>
    <w:p>
      <w:r>
        <w:rPr>
          <w:b/>
          <w:color w:val="0F172A"/>
          <w:sz w:val="22"/>
        </w:rPr>
        <w:t>Art. 6 — Obligațiile beneficiarului</w:t>
      </w:r>
    </w:p>
    <w:p>
      <w:r>
        <w:rPr>
          <w:sz w:val="20"/>
        </w:rPr>
        <w:t>a) Să pună la dispoziția prestatorului informațiile și documentele necesare;</w:t>
      </w:r>
    </w:p>
    <w:p>
      <w:r>
        <w:rPr>
          <w:sz w:val="20"/>
        </w:rPr>
        <w:t>b) Să achite contravaloarea serviciilor la termenele stabilite;</w:t>
      </w:r>
    </w:p>
    <w:p>
      <w:r>
        <w:rPr>
          <w:sz w:val="20"/>
        </w:rPr>
        <w:t>c) Să comunice în timp util orice modificare care afectează prestarea serviciilor.</w:t>
      </w:r>
    </w:p>
    <w:p>
      <w:r>
        <w:rPr>
          <w:b/>
          <w:color w:val="0F172A"/>
          <w:sz w:val="22"/>
        </w:rPr>
        <w:t>Art. 7 — Penalități</w:t>
      </w:r>
    </w:p>
    <w:p>
      <w:r>
        <w:rPr>
          <w:sz w:val="20"/>
        </w:rPr>
        <w:t>Pentru întârzierea la plată, beneficiarul datorează penalități de ______% pe zi de întârziere din suma restantă.</w:t>
      </w:r>
    </w:p>
    <w:p>
      <w:r>
        <w:rPr>
          <w:b/>
          <w:color w:val="0F172A"/>
          <w:sz w:val="22"/>
        </w:rPr>
        <w:t>Art. 8 — Încetarea contractului</w:t>
      </w:r>
    </w:p>
    <w:p>
      <w:r>
        <w:rPr>
          <w:sz w:val="20"/>
        </w:rPr>
        <w:t>Contractul încetează: a) la expirarea termenului; b) prin acordul scris al părților; c) prin reziliere, cu preaviz de ______ zile, în cazul neîndeplinirii obligațiilor.</w:t>
      </w:r>
    </w:p>
    <w:p>
      <w:r>
        <w:rPr>
          <w:b/>
          <w:color w:val="0F172A"/>
          <w:sz w:val="22"/>
        </w:rPr>
        <w:t>Art. 9 — Litigii</w:t>
      </w:r>
    </w:p>
    <w:p>
      <w:r>
        <w:rPr>
          <w:sz w:val="20"/>
        </w:rPr>
        <w:t>Orice litigiu se va soluționa pe cale amiabilă, iar în caz de nerezolvare, de către instanțele competente de la sediul prestatorului.</w:t>
      </w:r>
    </w:p>
    <w:p>
      <w:r>
        <w:rPr>
          <w:b/>
          <w:color w:val="0F172A"/>
          <w:sz w:val="22"/>
        </w:rPr>
        <w:t>Art. 10 — Dispoziții finale</w:t>
      </w:r>
    </w:p>
    <w:p>
      <w:r>
        <w:rPr>
          <w:sz w:val="20"/>
        </w:rPr>
        <w:t>Prezentul contract s-a încheiat astăzi, ____________, în 2 (două) exemplare originale, câte unul pentru fiecare parte.</w:t>
      </w:r>
    </w:p>
    <w:p/>
    <w:p>
      <w:r>
        <w:rPr>
          <w:b/>
          <w:sz w:val="20"/>
        </w:rPr>
        <w:t xml:space="preserve">    PRESTATOR</w:t>
      </w:r>
      <w:r>
        <w:rPr>
          <w:b/>
          <w:sz w:val="20"/>
        </w:rPr>
        <w:t xml:space="preserve">                                                BENEFICIAR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