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F172A"/>
          <w:sz w:val="28"/>
        </w:rPr>
        <w:t>HOTĂRÂREA ADUNĂRII GENERALE A ASOCIAȚILOR</w:t>
      </w:r>
    </w:p>
    <w:p>
      <w:pPr>
        <w:jc w:val="center"/>
      </w:pPr>
      <w:r>
        <w:rPr>
          <w:color w:val="666666"/>
          <w:sz w:val="20"/>
        </w:rPr>
        <w:t>Numire / Prelungire mandat Administrator</w:t>
        <w:br/>
        <w:t>Nr. ______ / ____________</w:t>
      </w:r>
    </w:p>
    <w:p>
      <w:r>
        <w:rPr>
          <w:b/>
          <w:sz w:val="20"/>
        </w:rPr>
        <w:t xml:space="preserve">S.C.: </w:t>
      </w:r>
      <w:r>
        <w:rPr>
          <w:color w:val="666666"/>
          <w:sz w:val="20"/>
        </w:rPr>
        <w:t>________________________ S.R.L.</w:t>
      </w:r>
    </w:p>
    <w:p>
      <w:r>
        <w:rPr>
          <w:b/>
          <w:sz w:val="20"/>
        </w:rPr>
        <w:t xml:space="preserve">Sediul: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CUI: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Nr. Reg. Com.: </w:t>
      </w:r>
      <w:r>
        <w:rPr>
          <w:color w:val="666666"/>
          <w:sz w:val="20"/>
        </w:rPr>
        <w:t>J__/______/______</w:t>
      </w:r>
    </w:p>
    <w:p>
      <w:r>
        <w:rPr>
          <w:sz w:val="20"/>
        </w:rPr>
      </w:r>
    </w:p>
    <w:p>
      <w:r>
        <w:rPr>
          <w:sz w:val="20"/>
        </w:rPr>
        <w:t>Asociații societății, întruniți în Adunarea Generală din data de ____________, în conformitate cu prevederile Legii nr. 31/1990 și ale Actului Constitutiv,</w:t>
      </w:r>
    </w:p>
    <w:p>
      <w:r>
        <w:rPr>
          <w:sz w:val="20"/>
        </w:rPr>
      </w:r>
    </w:p>
    <w:p>
      <w:r>
        <w:rPr>
          <w:sz w:val="20"/>
        </w:rPr>
        <w:t>cu votul unanim al asociaților reprezentând 100% din capitalul social,</w:t>
      </w:r>
    </w:p>
    <w:p>
      <w:r>
        <w:rPr>
          <w:sz w:val="20"/>
        </w:rPr>
      </w:r>
    </w:p>
    <w:p>
      <w:r>
        <w:rPr>
          <w:b/>
          <w:color w:val="0F172A"/>
          <w:sz w:val="22"/>
        </w:rPr>
        <w:t>HOTĂRĂSC:</w:t>
      </w:r>
    </w:p>
    <w:p>
      <w:r>
        <w:rPr>
          <w:sz w:val="20"/>
        </w:rPr>
      </w:r>
    </w:p>
    <w:p>
      <w:r>
        <w:rPr>
          <w:sz w:val="20"/>
        </w:rPr>
        <w:t>Art. 1. Se numește în funcția de Administrator al societății dl./dna. ________________________, CNP ________________________, domiciliat(ă) în ________________________, posesor/posesoare al/a C.I. seria ____ nr. ____________.</w:t>
      </w:r>
    </w:p>
    <w:p>
      <w:r>
        <w:rPr>
          <w:sz w:val="20"/>
        </w:rPr>
      </w:r>
    </w:p>
    <w:p>
      <w:r>
        <w:rPr>
          <w:sz w:val="20"/>
        </w:rPr>
        <w:t>Art. 2. Mandatul de administrator se acordă pe o perioadă de ______ ani, începând cu data de ____________.</w:t>
      </w:r>
    </w:p>
    <w:p>
      <w:r>
        <w:rPr>
          <w:sz w:val="20"/>
        </w:rPr>
      </w:r>
    </w:p>
    <w:p>
      <w:r>
        <w:rPr>
          <w:sz w:val="20"/>
        </w:rPr>
        <w:t>Art. 3. Administratorul va avea puteri depline de administrare și reprezentare a societății în relațiile cu terții, conform actului constitutiv.</w:t>
      </w:r>
    </w:p>
    <w:p>
      <w:r>
        <w:rPr>
          <w:sz w:val="20"/>
        </w:rPr>
      </w:r>
    </w:p>
    <w:p>
      <w:r>
        <w:rPr>
          <w:sz w:val="20"/>
        </w:rPr>
        <w:t>Art. 4. Se împuternicește ________________________ pentru efectuarea formalităților de publicitate la ONRC.</w:t>
      </w:r>
    </w:p>
    <w:p>
      <w:r>
        <w:rPr>
          <w:sz w:val="20"/>
        </w:rPr>
      </w:r>
    </w:p>
    <w:p>
      <w:r>
        <w:rPr>
          <w:sz w:val="20"/>
        </w:rPr>
        <w:t>Prezenta hotărâre s-a adoptat astăzi, ____________, în ______ exemplare originale.</w:t>
      </w:r>
    </w:p>
    <w:p>
      <w:r>
        <w:rPr>
          <w:sz w:val="20"/>
        </w:rPr>
      </w:r>
    </w:p>
    <w:p>
      <w:r>
        <w:rPr>
          <w:b/>
          <w:color w:val="0F172A"/>
          <w:sz w:val="22"/>
        </w:rPr>
        <w:t>ASOCIAȚI:</w:t>
      </w:r>
    </w:p>
    <w:p>
      <w:r>
        <w:rPr>
          <w:sz w:val="20"/>
        </w:rPr>
        <w:t>1. ________________________          Semnătura: ________________</w:t>
      </w:r>
    </w:p>
    <w:p>
      <w:r>
        <w:rPr>
          <w:sz w:val="20"/>
        </w:rPr>
      </w:r>
    </w:p>
    <w:p>
      <w:r>
        <w:rPr>
          <w:sz w:val="20"/>
        </w:rPr>
        <w:t>2. ________________________          Semnătura: 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Model gratuit oferit de Eurocont Grup  |  Tel: 0722 664 388  |  eurocontgrup.ro/resurse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D4A843"/>
        <w:sz w:val="22"/>
      </w:rPr>
      <w:t>EUROCONT GRUP SRL</w:t>
    </w:r>
    <w:r>
      <w:rPr>
        <w:color w:val="666666"/>
        <w:sz w:val="16"/>
      </w:rPr>
      <w:t xml:space="preserve">  |  CUI 16516351  |  J40/9706/2004  |  eurocontgrup.ro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