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DECLARAȚIE PE PROPRIE RĂSPUNDERE</w:t>
      </w:r>
    </w:p>
    <w:p>
      <w:r>
        <w:rPr>
          <w:sz w:val="20"/>
        </w:rPr>
        <w:t>Subsemnatul/Subsemnata ________________________, domiciliat(ă) în ________________________, posesor/posesoare al/a C.I. seria ____ nr. ____________, eliberat(ă) de ________________________ la data de ____________, CNP ________________________,</w:t>
      </w:r>
    </w:p>
    <w:p>
      <w:r>
        <w:rPr>
          <w:sz w:val="20"/>
        </w:rPr>
      </w:r>
    </w:p>
    <w:p>
      <w:r>
        <w:rPr>
          <w:sz w:val="20"/>
        </w:rPr>
        <w:t>în calitate de □ asociat  □ administrator  □ angajat  □ ________________________</w:t>
      </w:r>
    </w:p>
    <w:p>
      <w:r>
        <w:rPr>
          <w:sz w:val="20"/>
        </w:rPr>
        <w:t>al/a S.C. ________________________ S.R.L., CUI ____________,</w:t>
      </w:r>
    </w:p>
    <w:p>
      <w:r>
        <w:rPr>
          <w:sz w:val="20"/>
        </w:rPr>
      </w:r>
    </w:p>
    <w:p>
      <w:r>
        <w:rPr>
          <w:sz w:val="20"/>
        </w:rPr>
        <w:t>cunoscând prevederile Art. 326 din Codul Penal privind falsul în declarații,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DECLAR PE PROPRIE RĂSPUNDERE URMĂTOARELE:</w:t>
      </w:r>
    </w:p>
    <w:p>
      <w:r>
        <w:rPr>
          <w:sz w:val="20"/>
        </w:rPr>
      </w:r>
    </w:p>
    <w:p>
      <w:r>
        <w:rPr>
          <w:sz w:val="20"/>
        </w:rPr>
        <w:t>1. ________________________</w:t>
      </w:r>
    </w:p>
    <w:p>
      <w:r>
        <w:rPr>
          <w:sz w:val="20"/>
        </w:rPr>
      </w:r>
    </w:p>
    <w:p>
      <w:r>
        <w:rPr>
          <w:sz w:val="20"/>
        </w:rPr>
        <w:t>2. ________________________</w:t>
      </w:r>
    </w:p>
    <w:p>
      <w:r>
        <w:rPr>
          <w:sz w:val="20"/>
        </w:rPr>
      </w:r>
    </w:p>
    <w:p>
      <w:r>
        <w:rPr>
          <w:sz w:val="20"/>
        </w:rPr>
        <w:t>3. ________________________</w:t>
      </w:r>
    </w:p>
    <w:p>
      <w:r>
        <w:rPr>
          <w:sz w:val="20"/>
        </w:rPr>
      </w:r>
    </w:p>
    <w:p>
      <w:r>
        <w:rPr>
          <w:sz w:val="20"/>
        </w:rPr>
        <w:t>Dau prezenta declarație spre a-mi servi la ________________________.</w:t>
      </w:r>
    </w:p>
    <w:p>
      <w:r>
        <w:rPr>
          <w:sz w:val="20"/>
        </w:rPr>
      </w:r>
    </w:p>
    <w:p>
      <w:r>
        <w:rPr>
          <w:sz w:val="20"/>
        </w:rPr>
        <w:t>Declar că datele de mai sus sunt reale, corecte și complete, sub sancțiunile prevăzute de lege.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Semnătura,</w:t>
        <w:br/>
        <w:t>________________________</w:t>
      </w:r>
      <w:r>
        <w:rPr>
          <w:b/>
          <w:sz w:val="20"/>
        </w:rPr>
        <w:t xml:space="preserve">                                               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