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F172A"/>
          <w:sz w:val="28"/>
        </w:rPr>
        <w:t>DECONT DE CHELTUIELI DEPLASARE</w:t>
      </w:r>
    </w:p>
    <w:p>
      <w:r>
        <w:rPr>
          <w:b/>
          <w:sz w:val="20"/>
        </w:rPr>
        <w:t xml:space="preserve">Societatea: </w:t>
      </w:r>
      <w:r>
        <w:rPr>
          <w:color w:val="666666"/>
          <w:sz w:val="20"/>
        </w:rPr>
        <w:t>S.C. ________________________ S.R.L.</w:t>
      </w:r>
    </w:p>
    <w:p>
      <w:r>
        <w:rPr>
          <w:b/>
          <w:sz w:val="20"/>
        </w:rPr>
        <w:t xml:space="preserve">Salariat: </w:t>
      </w:r>
      <w:r>
        <w:rPr>
          <w:color w:val="666666"/>
          <w:sz w:val="20"/>
        </w:rPr>
        <w:t>____________________</w:t>
      </w:r>
    </w:p>
    <w:p>
      <w:r>
        <w:rPr>
          <w:b/>
          <w:sz w:val="20"/>
        </w:rPr>
        <w:t xml:space="preserve">Funcția: </w:t>
      </w:r>
      <w:r>
        <w:rPr>
          <w:color w:val="666666"/>
          <w:sz w:val="20"/>
        </w:rPr>
        <w:t>____________________</w:t>
      </w:r>
    </w:p>
    <w:p>
      <w:r>
        <w:rPr>
          <w:b/>
          <w:sz w:val="20"/>
        </w:rPr>
        <w:t xml:space="preserve">Delegat la: </w:t>
      </w:r>
      <w:r>
        <w:rPr>
          <w:color w:val="666666"/>
          <w:sz w:val="20"/>
        </w:rPr>
        <w:t>____________________</w:t>
      </w:r>
    </w:p>
    <w:p>
      <w:r>
        <w:rPr>
          <w:b/>
          <w:sz w:val="20"/>
        </w:rPr>
        <w:t xml:space="preserve">Scopul deplasării: </w:t>
      </w:r>
      <w:r>
        <w:rPr>
          <w:color w:val="666666"/>
          <w:sz w:val="20"/>
        </w:rPr>
        <w:t>____________________</w:t>
      </w:r>
    </w:p>
    <w:p>
      <w:r>
        <w:rPr>
          <w:b/>
          <w:sz w:val="20"/>
        </w:rPr>
        <w:t xml:space="preserve">Perioada: </w:t>
      </w:r>
      <w:r>
        <w:rPr>
          <w:color w:val="666666"/>
          <w:sz w:val="20"/>
        </w:rPr>
        <w:t>de la ____________ până la ____________</w:t>
      </w:r>
    </w:p>
    <w:p>
      <w:r>
        <w:rPr>
          <w:b/>
          <w:sz w:val="20"/>
        </w:rPr>
        <w:t xml:space="preserve">Ordinul de deplasare nr.: </w:t>
      </w:r>
      <w:r>
        <w:rPr>
          <w:color w:val="666666"/>
          <w:sz w:val="20"/>
        </w:rPr>
        <w:t>______/____________</w:t>
      </w:r>
    </w:p>
    <w:p>
      <w:r>
        <w:rPr>
          <w:sz w:val="20"/>
        </w:rPr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22"/>
        <w:gridCol w:w="2422"/>
        <w:gridCol w:w="2422"/>
        <w:gridCol w:w="2422"/>
      </w:tblGrid>
      <w:tr>
        <w:tc>
          <w:tcPr>
            <w:tcW w:type="dxa" w:w="2422"/>
          </w:tcPr>
          <w:p>
            <w:r>
              <w:rPr>
                <w:b/>
                <w:sz w:val="18"/>
              </w:rPr>
              <w:t>Nr. crt.</w:t>
            </w:r>
          </w:p>
        </w:tc>
        <w:tc>
          <w:tcPr>
            <w:tcW w:type="dxa" w:w="2422"/>
          </w:tcPr>
          <w:p>
            <w:r>
              <w:rPr>
                <w:b/>
                <w:sz w:val="18"/>
              </w:rPr>
              <w:t>Natura cheltuielii</w:t>
            </w:r>
          </w:p>
        </w:tc>
        <w:tc>
          <w:tcPr>
            <w:tcW w:type="dxa" w:w="2422"/>
          </w:tcPr>
          <w:p>
            <w:r>
              <w:rPr>
                <w:b/>
                <w:sz w:val="18"/>
              </w:rPr>
              <w:t>Document justificativ</w:t>
              <w:br/>
              <w:t>(nr./dată)</w:t>
            </w:r>
          </w:p>
        </w:tc>
        <w:tc>
          <w:tcPr>
            <w:tcW w:type="dxa" w:w="2422"/>
          </w:tcPr>
          <w:p>
            <w:r>
              <w:rPr>
                <w:b/>
                <w:sz w:val="18"/>
              </w:rPr>
              <w:t>Suma (lei)</w:t>
            </w:r>
          </w:p>
        </w:tc>
      </w:tr>
      <w:tr>
        <w:tc>
          <w:tcPr>
            <w:tcW w:type="dxa" w:w="2422"/>
          </w:tcPr>
          <w:p>
            <w:r>
              <w:t>1</w:t>
            </w:r>
          </w:p>
        </w:tc>
        <w:tc>
          <w:tcPr>
            <w:tcW w:type="dxa" w:w="2422"/>
          </w:tcPr>
          <w:p>
            <w:r>
              <w:t>Transport (dus)</w:t>
            </w:r>
          </w:p>
        </w:tc>
        <w:tc>
          <w:tcPr>
            <w:tcW w:type="dxa" w:w="2422"/>
          </w:tcPr>
          <w:p>
            <w:r/>
          </w:p>
        </w:tc>
        <w:tc>
          <w:tcPr>
            <w:tcW w:type="dxa" w:w="2422"/>
          </w:tcPr>
          <w:p>
            <w:r/>
          </w:p>
        </w:tc>
      </w:tr>
      <w:tr>
        <w:tc>
          <w:tcPr>
            <w:tcW w:type="dxa" w:w="2422"/>
          </w:tcPr>
          <w:p>
            <w:r>
              <w:t>2</w:t>
            </w:r>
          </w:p>
        </w:tc>
        <w:tc>
          <w:tcPr>
            <w:tcW w:type="dxa" w:w="2422"/>
          </w:tcPr>
          <w:p>
            <w:r>
              <w:t>Transport (întors)</w:t>
            </w:r>
          </w:p>
        </w:tc>
        <w:tc>
          <w:tcPr>
            <w:tcW w:type="dxa" w:w="2422"/>
          </w:tcPr>
          <w:p>
            <w:r/>
          </w:p>
        </w:tc>
        <w:tc>
          <w:tcPr>
            <w:tcW w:type="dxa" w:w="2422"/>
          </w:tcPr>
          <w:p>
            <w:r/>
          </w:p>
        </w:tc>
      </w:tr>
      <w:tr>
        <w:tc>
          <w:tcPr>
            <w:tcW w:type="dxa" w:w="2422"/>
          </w:tcPr>
          <w:p>
            <w:r>
              <w:t>3</w:t>
            </w:r>
          </w:p>
        </w:tc>
        <w:tc>
          <w:tcPr>
            <w:tcW w:type="dxa" w:w="2422"/>
          </w:tcPr>
          <w:p>
            <w:r>
              <w:t>Cazare</w:t>
            </w:r>
          </w:p>
        </w:tc>
        <w:tc>
          <w:tcPr>
            <w:tcW w:type="dxa" w:w="2422"/>
          </w:tcPr>
          <w:p>
            <w:r/>
          </w:p>
        </w:tc>
        <w:tc>
          <w:tcPr>
            <w:tcW w:type="dxa" w:w="2422"/>
          </w:tcPr>
          <w:p>
            <w:r/>
          </w:p>
        </w:tc>
      </w:tr>
      <w:tr>
        <w:tc>
          <w:tcPr>
            <w:tcW w:type="dxa" w:w="2422"/>
          </w:tcPr>
          <w:p>
            <w:r>
              <w:t>4</w:t>
            </w:r>
          </w:p>
        </w:tc>
        <w:tc>
          <w:tcPr>
            <w:tcW w:type="dxa" w:w="2422"/>
          </w:tcPr>
          <w:p>
            <w:r>
              <w:t>Diurnă (______ zile × ______ lei/zi)</w:t>
            </w:r>
          </w:p>
        </w:tc>
        <w:tc>
          <w:tcPr>
            <w:tcW w:type="dxa" w:w="2422"/>
          </w:tcPr>
          <w:p>
            <w:r/>
          </w:p>
        </w:tc>
        <w:tc>
          <w:tcPr>
            <w:tcW w:type="dxa" w:w="2422"/>
          </w:tcPr>
          <w:p>
            <w:r/>
          </w:p>
        </w:tc>
      </w:tr>
      <w:tr>
        <w:tc>
          <w:tcPr>
            <w:tcW w:type="dxa" w:w="2422"/>
          </w:tcPr>
          <w:p>
            <w:r>
              <w:t>5</w:t>
            </w:r>
          </w:p>
        </w:tc>
        <w:tc>
          <w:tcPr>
            <w:tcW w:type="dxa" w:w="2422"/>
          </w:tcPr>
          <w:p>
            <w:r>
              <w:t>Alte cheltuieli: ________________</w:t>
            </w:r>
          </w:p>
        </w:tc>
        <w:tc>
          <w:tcPr>
            <w:tcW w:type="dxa" w:w="2422"/>
          </w:tcPr>
          <w:p>
            <w:r/>
          </w:p>
        </w:tc>
        <w:tc>
          <w:tcPr>
            <w:tcW w:type="dxa" w:w="2422"/>
          </w:tcPr>
          <w:p>
            <w:r/>
          </w:p>
        </w:tc>
      </w:tr>
      <w:tr>
        <w:tc>
          <w:tcPr>
            <w:tcW w:type="dxa" w:w="2422"/>
          </w:tcPr>
          <w:p>
            <w:r>
              <w:t>6</w:t>
            </w:r>
          </w:p>
        </w:tc>
        <w:tc>
          <w:tcPr>
            <w:tcW w:type="dxa" w:w="2422"/>
          </w:tcPr>
          <w:p>
            <w:r/>
          </w:p>
        </w:tc>
        <w:tc>
          <w:tcPr>
            <w:tcW w:type="dxa" w:w="2422"/>
          </w:tcPr>
          <w:p>
            <w:r/>
          </w:p>
        </w:tc>
        <w:tc>
          <w:tcPr>
            <w:tcW w:type="dxa" w:w="2422"/>
          </w:tcPr>
          <w:p>
            <w:r/>
          </w:p>
        </w:tc>
      </w:tr>
      <w:tr>
        <w:tc>
          <w:tcPr>
            <w:tcW w:type="dxa" w:w="2422"/>
          </w:tcPr>
          <w:p>
            <w:r/>
          </w:p>
        </w:tc>
        <w:tc>
          <w:tcPr>
            <w:tcW w:type="dxa" w:w="2422"/>
          </w:tcPr>
          <w:p>
            <w:r>
              <w:rPr>
                <w:b/>
              </w:rPr>
              <w:t>TOTAL</w:t>
            </w:r>
          </w:p>
        </w:tc>
        <w:tc>
          <w:tcPr>
            <w:tcW w:type="dxa" w:w="2422"/>
          </w:tcPr>
          <w:p>
            <w:r/>
          </w:p>
        </w:tc>
        <w:tc>
          <w:tcPr>
            <w:tcW w:type="dxa" w:w="2422"/>
          </w:tcPr>
          <w:p>
            <w:r/>
          </w:p>
        </w:tc>
      </w:tr>
    </w:tbl>
    <w:p/>
    <w:p>
      <w:r>
        <w:rPr>
          <w:sz w:val="20"/>
        </w:rPr>
        <w:t>Suma totală de decontat: ____________ lei</w:t>
      </w:r>
    </w:p>
    <w:p>
      <w:r>
        <w:rPr>
          <w:sz w:val="20"/>
        </w:rPr>
        <w:t>Avans primit: ____________ lei</w:t>
      </w:r>
    </w:p>
    <w:p>
      <w:r>
        <w:rPr>
          <w:sz w:val="20"/>
        </w:rPr>
        <w:t>Rest de plată / restituit: ____________ lei</w:t>
      </w:r>
    </w:p>
    <w:p>
      <w:r>
        <w:rPr>
          <w:sz w:val="20"/>
        </w:rPr>
      </w:r>
    </w:p>
    <w:p>
      <w:pPr>
        <w:jc w:val="left"/>
      </w:pPr>
      <w:r>
        <w:rPr>
          <w:b/>
          <w:sz w:val="20"/>
        </w:rPr>
        <w:t>VIZAT,                    APROBAT,                    TITULAR,</w:t>
      </w:r>
    </w:p>
    <w:p>
      <w:r>
        <w:rPr>
          <w:sz w:val="20"/>
        </w:rPr>
        <w:t>Compartiment financiar      Administrator                Salariat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134" w:right="1134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666666"/>
        <w:sz w:val="16"/>
      </w:rPr>
      <w:t>Model gratuit oferit de Eurocont Grup  |  Tel: 0722 664 388  |  eurocontgrup.ro/resurse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b/>
        <w:color w:val="D4A843"/>
        <w:sz w:val="22"/>
      </w:rPr>
      <w:t>EUROCONT GRUP SRL</w:t>
    </w:r>
    <w:r>
      <w:rPr>
        <w:color w:val="666666"/>
        <w:sz w:val="16"/>
      </w:rPr>
      <w:t xml:space="preserve">  |  CUI 16516351  |  J40/9706/2004  |  eurocontgrup.ro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