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/>
    <w:p>
      <w:pPr>
        <w:jc w:val="center"/>
      </w:pPr>
      <w:r>
        <w:rPr>
          <w:b/>
          <w:color w:val="0F172A"/>
          <w:sz w:val="28"/>
        </w:rPr>
        <w:t>DISPOZIȚIE DE PLATĂ / ÎNCASARE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sz w:val="20"/>
        </w:rPr>
        <w:t>□  PLATĂ          □  ÎNCASARE</w:t>
      </w:r>
    </w:p>
    <w:p>
      <w:r>
        <w:rPr>
          <w:sz w:val="20"/>
        </w:rPr>
      </w:r>
    </w:p>
    <w:p>
      <w:r>
        <w:rPr>
          <w:b/>
          <w:sz w:val="20"/>
        </w:rPr>
        <w:t xml:space="preserve">Plătiți / Încasați de la: </w:t>
      </w:r>
      <w:r>
        <w:rPr>
          <w:color w:val="666666"/>
          <w:sz w:val="20"/>
        </w:rPr>
        <w:t>Dl./Dna./S.C. ________________________</w:t>
      </w:r>
    </w:p>
    <w:p>
      <w:r>
        <w:rPr>
          <w:b/>
          <w:sz w:val="20"/>
        </w:rPr>
        <w:t xml:space="preserve">Suma de: </w:t>
      </w:r>
      <w:r>
        <w:rPr>
          <w:color w:val="666666"/>
          <w:sz w:val="20"/>
        </w:rPr>
        <w:t>____________ lei (__________________ lei)</w:t>
      </w:r>
    </w:p>
    <w:p>
      <w:r>
        <w:rPr>
          <w:b/>
          <w:sz w:val="20"/>
        </w:rPr>
        <w:t xml:space="preserve">Reprezentând: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Date justificative:</w:t>
      </w:r>
    </w:p>
    <w:p>
      <w:r>
        <w:rPr>
          <w:b/>
          <w:sz w:val="20"/>
        </w:rPr>
        <w:t xml:space="preserve">Pe baza documentului: </w:t>
      </w:r>
      <w:r>
        <w:rPr>
          <w:color w:val="666666"/>
          <w:sz w:val="20"/>
        </w:rPr>
        <w:t>(factură / chitanță / contract) nr. ______ din ____________</w:t>
      </w:r>
    </w:p>
    <w:p>
      <w:r>
        <w:rPr>
          <w:sz w:val="20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22"/>
        <w:gridCol w:w="2422"/>
        <w:gridCol w:w="2422"/>
        <w:gridCol w:w="2422"/>
      </w:tblGrid>
      <w:tr>
        <w:tc>
          <w:tcPr>
            <w:tcW w:type="dxa" w:w="2422"/>
          </w:tcPr>
          <w:p>
            <w:r>
              <w:rPr>
                <w:b/>
                <w:sz w:val="16"/>
              </w:rPr>
              <w:t>Conducătorul unității</w:t>
              <w:br/>
              <w:t>(semnătura)</w:t>
            </w:r>
          </w:p>
        </w:tc>
        <w:tc>
          <w:tcPr>
            <w:tcW w:type="dxa" w:w="2422"/>
          </w:tcPr>
          <w:p>
            <w:r>
              <w:rPr>
                <w:b/>
                <w:sz w:val="16"/>
              </w:rPr>
              <w:t>Viza CFP</w:t>
              <w:br/>
              <w:t>(control financiar)</w:t>
            </w:r>
          </w:p>
        </w:tc>
        <w:tc>
          <w:tcPr>
            <w:tcW w:type="dxa" w:w="2422"/>
          </w:tcPr>
          <w:p>
            <w:r>
              <w:rPr>
                <w:b/>
                <w:sz w:val="16"/>
              </w:rPr>
              <w:t>Compartiment</w:t>
              <w:br/>
              <w:t>financiar-contabil</w:t>
            </w:r>
          </w:p>
        </w:tc>
        <w:tc>
          <w:tcPr>
            <w:tcW w:type="dxa" w:w="2422"/>
          </w:tcPr>
          <w:p>
            <w:r>
              <w:rPr>
                <w:b/>
                <w:sz w:val="16"/>
              </w:rPr>
              <w:t>Casier</w:t>
              <w:br/>
              <w:t>(semnătura)</w:t>
            </w:r>
          </w:p>
        </w:tc>
      </w:tr>
      <w:tr>
        <w:tc>
          <w:tcPr>
            <w:tcW w:type="dxa" w:w="2422"/>
          </w:tcPr>
          <w:p>
            <w:r/>
          </w:p>
        </w:tc>
        <w:tc>
          <w:tcPr>
            <w:tcW w:type="dxa" w:w="2422"/>
          </w:tcPr>
          <w:p>
            <w:r/>
          </w:p>
        </w:tc>
        <w:tc>
          <w:tcPr>
            <w:tcW w:type="dxa" w:w="2422"/>
          </w:tcPr>
          <w:p>
            <w:r/>
          </w:p>
        </w:tc>
        <w:tc>
          <w:tcPr>
            <w:tcW w:type="dxa" w:w="2422"/>
          </w:tcPr>
          <w:p>
            <w:r/>
          </w:p>
        </w:tc>
      </w:tr>
    </w:tbl>
    <w:p/>
    <w:p/>
    <w:p>
      <w:pPr>
        <w:jc w:val="center"/>
      </w:pPr>
      <w:r>
        <w:rPr>
          <w:b/>
          <w:color w:val="0F172A"/>
          <w:sz w:val="28"/>
        </w:rPr>
        <w:t>CHITANȚĂ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sz w:val="20"/>
        </w:rPr>
        <w:t>Am primit de la / Am plătit către ________________________</w:t>
      </w:r>
    </w:p>
    <w:p>
      <w:r>
        <w:rPr>
          <w:b/>
          <w:sz w:val="20"/>
        </w:rPr>
        <w:t xml:space="preserve">Suma de: </w:t>
      </w:r>
      <w:r>
        <w:rPr>
          <w:color w:val="666666"/>
          <w:sz w:val="20"/>
        </w:rPr>
        <w:t>____________ lei</w:t>
      </w:r>
    </w:p>
    <w:p>
      <w:r>
        <w:rPr>
          <w:b/>
          <w:sz w:val="20"/>
        </w:rPr>
        <w:t xml:space="preserve">Adică: </w:t>
      </w:r>
      <w:r>
        <w:rPr>
          <w:color w:val="666666"/>
          <w:sz w:val="20"/>
        </w:rPr>
        <w:t>__________________ lei</w:t>
      </w:r>
    </w:p>
    <w:p>
      <w:r>
        <w:rPr>
          <w:b/>
          <w:sz w:val="20"/>
        </w:rPr>
        <w:t xml:space="preserve">Reprezentând: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>
      <w:r>
        <w:rPr>
          <w:sz w:val="20"/>
        </w:rPr>
        <w:t>Casier: ________________________          Semnătura: 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50" w:right="1134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