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/>
    <w:p>
      <w:pPr>
        <w:jc w:val="center"/>
      </w:pPr>
      <w:r>
        <w:rPr>
          <w:b/>
          <w:color w:val="0F172A"/>
          <w:sz w:val="28"/>
        </w:rPr>
        <w:t>FIȘA POSTULUI</w:t>
      </w:r>
    </w:p>
    <w:p>
      <w:r>
        <w:rPr>
          <w:b/>
          <w:color w:val="0F172A"/>
          <w:sz w:val="22"/>
        </w:rPr>
        <w:t>I. Identificarea postului</w:t>
      </w:r>
    </w:p>
    <w:p>
      <w:r>
        <w:rPr>
          <w:b/>
          <w:sz w:val="20"/>
        </w:rPr>
        <w:t xml:space="preserve">Denumirea postului: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Cod COR: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Departament / Secție: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Nivel ierarhic: </w:t>
      </w:r>
      <w:r>
        <w:rPr>
          <w:color w:val="666666"/>
          <w:sz w:val="20"/>
        </w:rPr>
        <w:t>execuție / conducere</w:t>
      </w:r>
    </w:p>
    <w:p>
      <w:r>
        <w:rPr>
          <w:b/>
          <w:sz w:val="20"/>
        </w:rPr>
        <w:t xml:space="preserve">Superior direct: </w:t>
      </w:r>
      <w:r>
        <w:rPr>
          <w:color w:val="666666"/>
          <w:sz w:val="20"/>
        </w:rPr>
        <w:t>____________________</w:t>
      </w:r>
    </w:p>
    <w:p>
      <w:r>
        <w:rPr>
          <w:b/>
          <w:color w:val="0F172A"/>
          <w:sz w:val="22"/>
        </w:rPr>
        <w:t>II. Scopul postului</w:t>
      </w:r>
    </w:p>
    <w:p>
      <w:r>
        <w:rPr>
          <w:sz w:val="20"/>
        </w:rPr>
        <w:t>________________________</w:t>
      </w:r>
    </w:p>
    <w:p>
      <w:r>
        <w:rPr>
          <w:b/>
          <w:color w:val="0F172A"/>
          <w:sz w:val="22"/>
        </w:rPr>
        <w:t>III. Atribuții și responsabilități principale</w:t>
      </w:r>
    </w:p>
    <w:p>
      <w:r>
        <w:rPr>
          <w:sz w:val="20"/>
        </w:rPr>
        <w:t>1. ________________________</w:t>
      </w:r>
    </w:p>
    <w:p>
      <w:r>
        <w:rPr>
          <w:sz w:val="20"/>
        </w:rPr>
        <w:t>2. ________________________</w:t>
      </w:r>
    </w:p>
    <w:p>
      <w:r>
        <w:rPr>
          <w:sz w:val="20"/>
        </w:rPr>
        <w:t>3. ________________________</w:t>
      </w:r>
    </w:p>
    <w:p>
      <w:r>
        <w:rPr>
          <w:sz w:val="20"/>
        </w:rPr>
        <w:t>4. ________________________</w:t>
      </w:r>
    </w:p>
    <w:p>
      <w:r>
        <w:rPr>
          <w:sz w:val="20"/>
        </w:rPr>
        <w:t>5. ________________________</w:t>
      </w:r>
    </w:p>
    <w:p>
      <w:r>
        <w:rPr>
          <w:sz w:val="20"/>
        </w:rPr>
        <w:t>6. ________________________</w:t>
      </w:r>
    </w:p>
    <w:p>
      <w:r>
        <w:rPr>
          <w:sz w:val="20"/>
        </w:rPr>
        <w:t>7. Respectarea normelor de securitate și sănătate în muncă.</w:t>
      </w:r>
    </w:p>
    <w:p>
      <w:r>
        <w:rPr>
          <w:sz w:val="20"/>
        </w:rPr>
        <w:t>8. Respectarea regulamentului intern al societății.</w:t>
      </w:r>
    </w:p>
    <w:p>
      <w:r>
        <w:rPr>
          <w:sz w:val="20"/>
        </w:rPr>
        <w:t>9. Păstrarea confidențialității informațiilor firmei.</w:t>
      </w:r>
    </w:p>
    <w:p>
      <w:r>
        <w:rPr>
          <w:b/>
          <w:color w:val="0F172A"/>
          <w:sz w:val="22"/>
        </w:rPr>
        <w:t>IV. Cerințele postului</w:t>
      </w:r>
    </w:p>
    <w:p>
      <w:r>
        <w:rPr>
          <w:b/>
          <w:sz w:val="20"/>
        </w:rPr>
        <w:t xml:space="preserve">Studii: </w:t>
      </w:r>
      <w:r>
        <w:rPr>
          <w:color w:val="666666"/>
          <w:sz w:val="20"/>
        </w:rPr>
        <w:t>medii / superioare / ________________________</w:t>
      </w:r>
    </w:p>
    <w:p>
      <w:r>
        <w:rPr>
          <w:b/>
          <w:sz w:val="20"/>
        </w:rPr>
        <w:t xml:space="preserve">Experiență: </w:t>
      </w:r>
      <w:r>
        <w:rPr>
          <w:color w:val="666666"/>
          <w:sz w:val="20"/>
        </w:rPr>
        <w:t>______ ani în domeniu / fără experiență</w:t>
      </w:r>
    </w:p>
    <w:p>
      <w:r>
        <w:rPr>
          <w:b/>
          <w:sz w:val="20"/>
        </w:rPr>
        <w:t xml:space="preserve">Cunoștințe: </w:t>
      </w:r>
      <w:r>
        <w:rPr>
          <w:color w:val="666666"/>
          <w:sz w:val="20"/>
        </w:rPr>
        <w:t>________________________</w:t>
      </w:r>
    </w:p>
    <w:p>
      <w:r>
        <w:rPr>
          <w:b/>
          <w:sz w:val="20"/>
        </w:rPr>
        <w:t xml:space="preserve">Competențe: </w:t>
      </w:r>
      <w:r>
        <w:rPr>
          <w:color w:val="666666"/>
          <w:sz w:val="20"/>
        </w:rPr>
        <w:t>________________________</w:t>
      </w:r>
    </w:p>
    <w:p>
      <w:r>
        <w:rPr>
          <w:b/>
          <w:sz w:val="20"/>
        </w:rPr>
        <w:t xml:space="preserve">Limbi străine: </w:t>
      </w:r>
      <w:r>
        <w:rPr>
          <w:color w:val="666666"/>
          <w:sz w:val="20"/>
        </w:rPr>
        <w:t>________________________ (nivel ____________)</w:t>
      </w:r>
    </w:p>
    <w:p>
      <w:r>
        <w:rPr>
          <w:b/>
          <w:sz w:val="20"/>
        </w:rPr>
        <w:t xml:space="preserve">Calculator: </w:t>
      </w:r>
      <w:r>
        <w:rPr>
          <w:color w:val="666666"/>
          <w:sz w:val="20"/>
        </w:rPr>
        <w:t>________________________</w:t>
      </w:r>
    </w:p>
    <w:p>
      <w:r>
        <w:rPr>
          <w:b/>
          <w:color w:val="0F172A"/>
          <w:sz w:val="22"/>
        </w:rPr>
        <w:t>V. Condiții de muncă</w:t>
      </w:r>
    </w:p>
    <w:p>
      <w:r>
        <w:rPr>
          <w:b/>
          <w:sz w:val="20"/>
        </w:rPr>
        <w:t xml:space="preserve">Programul de lucru: </w:t>
      </w:r>
      <w:r>
        <w:rPr>
          <w:color w:val="666666"/>
          <w:sz w:val="20"/>
        </w:rPr>
        <w:t>______ ore/zi, ______ ore/săptămână</w:t>
      </w:r>
    </w:p>
    <w:p>
      <w:r>
        <w:rPr>
          <w:b/>
          <w:sz w:val="20"/>
        </w:rPr>
        <w:t xml:space="preserve">Locul de muncă: </w:t>
      </w:r>
      <w:r>
        <w:rPr>
          <w:color w:val="666666"/>
          <w:sz w:val="20"/>
        </w:rPr>
        <w:t>sediu / punct de lucru / teren</w:t>
      </w:r>
    </w:p>
    <w:p>
      <w:r>
        <w:rPr>
          <w:b/>
          <w:sz w:val="20"/>
        </w:rPr>
        <w:t xml:space="preserve">Deplasări: </w:t>
      </w:r>
      <w:r>
        <w:rPr>
          <w:color w:val="666666"/>
          <w:sz w:val="20"/>
        </w:rPr>
        <w:t>frecvente / ocazionale / fără</w:t>
      </w:r>
    </w:p>
    <w:p>
      <w:r>
        <w:rPr>
          <w:b/>
          <w:sz w:val="20"/>
        </w:rPr>
        <w:t xml:space="preserve">Condiții speciale: </w:t>
      </w:r>
      <w:r>
        <w:rPr>
          <w:color w:val="666666"/>
          <w:sz w:val="20"/>
        </w:rPr>
        <w:t>________________________</w:t>
      </w:r>
    </w:p>
    <w:p>
      <w:r>
        <w:rPr>
          <w:b/>
          <w:color w:val="0F172A"/>
          <w:sz w:val="22"/>
        </w:rPr>
        <w:t>VI. Criteriile de evaluare a performanțelor</w:t>
      </w:r>
    </w:p>
    <w:p>
      <w:r>
        <w:rPr>
          <w:sz w:val="20"/>
        </w:rPr>
        <w:t>1. Calitatea lucrărilor realizate</w:t>
      </w:r>
    </w:p>
    <w:p>
      <w:r>
        <w:rPr>
          <w:sz w:val="20"/>
        </w:rPr>
        <w:t>2. Respectarea termenelor</w:t>
      </w:r>
    </w:p>
    <w:p>
      <w:r>
        <w:rPr>
          <w:sz w:val="20"/>
        </w:rPr>
        <w:t>3. Capacitatea de a lucra în echipă</w:t>
      </w:r>
    </w:p>
    <w:p>
      <w:r>
        <w:rPr>
          <w:sz w:val="20"/>
        </w:rPr>
        <w:t>4. Inițiativă și adaptabilitate</w:t>
      </w:r>
    </w:p>
    <w:p>
      <w:r>
        <w:rPr>
          <w:sz w:val="20"/>
        </w:rPr>
        <w:t>5. ________________________</w:t>
      </w:r>
    </w:p>
    <w:p>
      <w:r>
        <w:rPr>
          <w:sz w:val="20"/>
        </w:rPr>
      </w:r>
    </w:p>
    <w:p>
      <w:r>
        <w:rPr>
          <w:sz w:val="20"/>
        </w:rPr>
        <w:t>Prezenta fișă a postului a fost întocmită în 2 exemplare, câte unul pentru fiecare parte.</w:t>
      </w:r>
    </w:p>
    <w:p>
      <w:r>
        <w:rPr>
          <w:sz w:val="20"/>
        </w:rPr>
      </w:r>
    </w:p>
    <w:p>
      <w:r>
        <w:rPr>
          <w:b/>
          <w:sz w:val="20"/>
        </w:rPr>
        <w:t xml:space="preserve">Data: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r>
        <w:rPr>
          <w:b/>
          <w:sz w:val="20"/>
        </w:rPr>
        <w:t>ADMINISTRATOR                       TITULAR POST</w:t>
      </w:r>
    </w:p>
    <w:p>
      <w:r>
        <w:rPr>
          <w:sz w:val="20"/>
        </w:rPr>
        <w:t>________________________         ________________________</w:t>
      </w:r>
    </w:p>
    <w:p>
      <w:r>
        <w:rPr>
          <w:sz w:val="20"/>
        </w:rPr>
        <w:t>(Semnătura)                           (Am luat la cunoștință)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