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Nr. Reg. Com.: </w:t>
      </w:r>
      <w:r>
        <w:rPr>
          <w:color w:val="666666"/>
          <w:sz w:val="20"/>
        </w:rPr>
        <w:t>J__/______/______</w:t>
      </w:r>
    </w:p>
    <w:p/>
    <w:p>
      <w:pPr>
        <w:jc w:val="center"/>
      </w:pPr>
      <w:r>
        <w:rPr>
          <w:b/>
          <w:color w:val="0F172A"/>
          <w:sz w:val="28"/>
        </w:rPr>
        <w:t>ÎMPUTERNICIRE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Subsemnatul/Subsemnata ________________________, în calitate de Administrator al S.C. ________________________ S.R.L., cu sediul în ________________________, CUI ____________, Nr. Reg. Com. J__/______/______,</w:t>
      </w:r>
    </w:p>
    <w:p>
      <w:r>
        <w:rPr>
          <w:sz w:val="20"/>
        </w:rPr>
      </w:r>
    </w:p>
    <w:p>
      <w:r>
        <w:rPr>
          <w:sz w:val="20"/>
        </w:rPr>
        <w:t>împuternicesc prin prezenta pe:</w:t>
      </w:r>
    </w:p>
    <w:p>
      <w:r>
        <w:rPr>
          <w:sz w:val="20"/>
        </w:rPr>
      </w:r>
    </w:p>
    <w:p>
      <w:r>
        <w:rPr>
          <w:b/>
          <w:sz w:val="20"/>
        </w:rPr>
        <w:t xml:space="preserve">Dl./Dna.: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CNP: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C.I. seria ____ nr.: </w:t>
      </w:r>
      <w:r>
        <w:rPr>
          <w:color w:val="666666"/>
          <w:sz w:val="20"/>
        </w:rPr>
        <w:t>____________, eliberat(ă) de ____________ la data de ____________</w:t>
      </w:r>
    </w:p>
    <w:p>
      <w:r>
        <w:rPr>
          <w:b/>
          <w:sz w:val="20"/>
        </w:rPr>
        <w:t xml:space="preserve">Domiciliat(ă) în: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r>
        <w:rPr>
          <w:sz w:val="20"/>
        </w:rPr>
        <w:t>să reprezinte societatea în relația cu:</w:t>
      </w:r>
    </w:p>
    <w:p>
      <w:r>
        <w:rPr>
          <w:sz w:val="20"/>
        </w:rPr>
        <w:t>□  ANAF (Agenția Națională de Administrare Fiscală)</w:t>
      </w:r>
    </w:p>
    <w:p>
      <w:r>
        <w:rPr>
          <w:sz w:val="20"/>
        </w:rPr>
        <w:t>□  ONRC (Oficiul Registrului Comerțului)</w:t>
      </w:r>
    </w:p>
    <w:p>
      <w:r>
        <w:rPr>
          <w:sz w:val="20"/>
        </w:rPr>
        <w:t>□  Banca ________________________</w:t>
      </w:r>
    </w:p>
    <w:p>
      <w:r>
        <w:rPr>
          <w:sz w:val="20"/>
        </w:rPr>
        <w:t>□  ITM (Inspectoratul Teritorial de Muncă)</w:t>
      </w:r>
    </w:p>
    <w:p>
      <w:r>
        <w:rPr>
          <w:sz w:val="20"/>
        </w:rPr>
        <w:t>□  Alte instituții: ________________________</w:t>
      </w:r>
    </w:p>
    <w:p>
      <w:r>
        <w:rPr>
          <w:sz w:val="20"/>
        </w:rPr>
      </w:r>
    </w:p>
    <w:p>
      <w:r>
        <w:rPr>
          <w:sz w:val="20"/>
        </w:rPr>
        <w:t>în scopul: ________________________</w:t>
      </w:r>
    </w:p>
    <w:p>
      <w:r>
        <w:rPr>
          <w:sz w:val="20"/>
        </w:rPr>
      </w:r>
    </w:p>
    <w:p>
      <w:r>
        <w:rPr>
          <w:sz w:val="20"/>
        </w:rPr>
        <w:t>Împuternicitul este autorizat să semneze și să depună/ridice documente, declarații și orice alte acte necesare îndeplinirii mandatului.</w:t>
      </w:r>
    </w:p>
    <w:p>
      <w:r>
        <w:rPr>
          <w:sz w:val="20"/>
        </w:rPr>
      </w:r>
    </w:p>
    <w:p>
      <w:r>
        <w:rPr>
          <w:b/>
          <w:sz w:val="20"/>
        </w:rPr>
        <w:t xml:space="preserve">Prezenta împuternicire este valabilă de la: </w:t>
      </w:r>
      <w:r>
        <w:rPr>
          <w:color w:val="666666"/>
          <w:sz w:val="20"/>
        </w:rPr>
        <w:t>____________ până la ____________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ADMINISTRATOR</w:t>
        <w:br/>
        <w:t>(Semnătura și ștampilă)</w:t>
      </w:r>
      <w:r>
        <w:rPr>
          <w:b/>
          <w:sz w:val="20"/>
        </w:rPr>
        <w:t xml:space="preserve">                                               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