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NOTIFICARE PRIVIND ÎNCETAREA</w:t>
        <w:br/>
        <w:t>CONTRACTULUI INDIVIDUAL DE MUNCĂ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Către: Dl./Dna. ________________________</w:t>
      </w:r>
    </w:p>
    <w:p>
      <w:r>
        <w:rPr>
          <w:sz w:val="20"/>
        </w:rPr>
      </w:r>
    </w:p>
    <w:p>
      <w:r>
        <w:rPr>
          <w:sz w:val="20"/>
        </w:rPr>
        <w:t>Prin prezenta vă notificăm că S.C. ________________________ S.R.L. a decis încetarea contractului dumneavoastră individual de muncă nr. ______/____________, în temeiul Art. ______ din Legea nr. 53/2003 — Codul Muncii,</w:t>
      </w:r>
    </w:p>
    <w:p>
      <w:r>
        <w:rPr>
          <w:sz w:val="20"/>
        </w:rPr>
      </w:r>
    </w:p>
    <w:p>
      <w:r>
        <w:rPr>
          <w:b/>
          <w:sz w:val="20"/>
        </w:rPr>
        <w:t xml:space="preserve">pentru următoarele motive: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  <w:t>________________________</w:t>
      </w:r>
    </w:p>
    <w:p>
      <w:r>
        <w:rPr>
          <w:sz w:val="20"/>
        </w:rPr>
      </w:r>
    </w:p>
    <w:p>
      <w:r>
        <w:rPr>
          <w:sz w:val="20"/>
        </w:rPr>
        <w:t>În conformitate cu prevederile legale, vă acordăm un termen de preaviz de ______ zile lucrătoare, începând cu data comunicării prezentei notificări.</w:t>
      </w:r>
    </w:p>
    <w:p>
      <w:r>
        <w:rPr>
          <w:sz w:val="20"/>
        </w:rPr>
      </w:r>
    </w:p>
    <w:p>
      <w:r>
        <w:rPr>
          <w:b/>
          <w:sz w:val="20"/>
        </w:rPr>
        <w:t xml:space="preserve">Data la care încetează contractul: </w:t>
      </w:r>
      <w:r>
        <w:rPr>
          <w:color w:val="666666"/>
          <w:sz w:val="20"/>
        </w:rPr>
        <w:t>____________</w:t>
      </w:r>
    </w:p>
    <w:p>
      <w:r>
        <w:rPr>
          <w:sz w:val="20"/>
        </w:rPr>
      </w:r>
    </w:p>
    <w:p>
      <w:r>
        <w:rPr>
          <w:sz w:val="20"/>
        </w:rPr>
        <w:t>Pe perioada preavizului, aveți dreptul de a absenta de la locul de muncă 4 ore pe zi pentru a căuta un alt loc de muncă, fără afectarea salariului (Art. 75 alin. 2 Codul Muncii).</w:t>
      </w:r>
    </w:p>
    <w:p>
      <w:r>
        <w:rPr>
          <w:sz w:val="20"/>
        </w:rPr>
      </w:r>
    </w:p>
    <w:p>
      <w:r>
        <w:rPr>
          <w:sz w:val="20"/>
        </w:rPr>
        <w:t>La încetarea contractului veți primi: certificat de muncă, adeverință de vechime, drepturi salariale restante și orice alte documente solicitate conform legii.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  <w:br/>
        <w:t>(Semnătura și ștampilă)</w:t>
      </w:r>
      <w:r>
        <w:rPr>
          <w:b/>
          <w:sz w:val="20"/>
        </w:rPr>
        <w:t xml:space="preserve">                                                Am primit un exemplar,</w:t>
        <w:br/>
        <w:t>SALARIAT</w:t>
        <w:br/>
        <w:br/>
        <w:t>Data: 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