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NOTIFICARE PRIVIND ÎNCETAREA CIM</w:t>
        <w:br/>
        <w:t>ÎN PERIOADA DE PROBĂ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Către: Dl./Dna. ________________________</w:t>
      </w:r>
    </w:p>
    <w:p>
      <w:r>
        <w:rPr>
          <w:sz w:val="20"/>
        </w:rPr>
      </w:r>
    </w:p>
    <w:p>
      <w:r>
        <w:rPr>
          <w:sz w:val="20"/>
        </w:rPr>
        <w:t>Prin prezenta vă notificăm că, în conformitate cu Art. 31 alin. (3) din Legea nr. 53/2003 — Codul Muncii, contractul dumneavoastră individual de muncă nr. ______/____________ încetează la data de ____________.</w:t>
      </w:r>
    </w:p>
    <w:p>
      <w:r>
        <w:rPr>
          <w:sz w:val="20"/>
        </w:rPr>
      </w:r>
    </w:p>
    <w:p>
      <w:r>
        <w:rPr>
          <w:sz w:val="20"/>
        </w:rPr>
        <w:t>Încetarea intervine în cadrul perioadei de probă de ______ zile lucrătoare, stabilită prin contractul individual de muncă, fără preaviz și fără motivare.</w:t>
      </w:r>
    </w:p>
    <w:p>
      <w:r>
        <w:rPr>
          <w:sz w:val="20"/>
        </w:rPr>
      </w:r>
    </w:p>
    <w:p>
      <w:r>
        <w:rPr>
          <w:sz w:val="20"/>
        </w:rPr>
        <w:t>La data încetării veți primi drepturile salariale cuvenite pentru perioada lucrată.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  <w:br/>
        <w:t>(Semnătura și ștampilă)</w:t>
      </w:r>
      <w:r>
        <w:rPr>
          <w:b/>
          <w:sz w:val="20"/>
        </w:rPr>
        <w:t xml:space="preserve">                                                Am primit un exemplar,</w:t>
        <w:br/>
        <w:t>SALARIAT</w:t>
        <w:br/>
        <w:br/>
        <w:t>Data: 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