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ORDIN DE DEPLASARE (DELEGAȚIE)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Se dispune deplasarea dl./dna. ________________________, având funcția de ________________________, în localitatea ________________________,</w:t>
      </w:r>
    </w:p>
    <w:p>
      <w:r>
        <w:rPr>
          <w:sz w:val="20"/>
        </w:rPr>
      </w:r>
    </w:p>
    <w:p>
      <w:r>
        <w:rPr>
          <w:b/>
          <w:sz w:val="20"/>
        </w:rPr>
        <w:t xml:space="preserve">Scopul deplasării: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Perioada: </w:t>
      </w:r>
      <w:r>
        <w:rPr>
          <w:color w:val="666666"/>
          <w:sz w:val="20"/>
        </w:rPr>
        <w:t>de la ____________ până la ____________</w:t>
      </w:r>
    </w:p>
    <w:p>
      <w:r>
        <w:rPr>
          <w:b/>
          <w:sz w:val="20"/>
        </w:rPr>
        <w:t xml:space="preserve">Mijlocul de transport: </w:t>
      </w:r>
      <w:r>
        <w:rPr>
          <w:color w:val="666666"/>
          <w:sz w:val="20"/>
        </w:rPr>
        <w:t>auto firmă / auto personal / tren / avion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Drepturi bănești acordate:</w:t>
      </w:r>
    </w:p>
    <w:p>
      <w:r>
        <w:rPr>
          <w:b/>
          <w:sz w:val="20"/>
        </w:rPr>
        <w:t xml:space="preserve">Diurna: </w:t>
      </w:r>
      <w:r>
        <w:rPr>
          <w:color w:val="666666"/>
          <w:sz w:val="20"/>
        </w:rPr>
        <w:t>______ zile × ______ lei/zi = ____________ lei</w:t>
      </w:r>
    </w:p>
    <w:p>
      <w:r>
        <w:rPr>
          <w:b/>
          <w:sz w:val="20"/>
        </w:rPr>
        <w:t xml:space="preserve">Cazare: </w:t>
      </w:r>
      <w:r>
        <w:rPr>
          <w:color w:val="666666"/>
          <w:sz w:val="20"/>
        </w:rPr>
        <w:t>conform documente justificative</w:t>
      </w:r>
    </w:p>
    <w:p>
      <w:r>
        <w:rPr>
          <w:b/>
          <w:sz w:val="20"/>
        </w:rPr>
        <w:t xml:space="preserve">Transport: </w:t>
      </w:r>
      <w:r>
        <w:rPr>
          <w:color w:val="666666"/>
          <w:sz w:val="20"/>
        </w:rPr>
        <w:t>conform documente justificative</w:t>
      </w:r>
    </w:p>
    <w:p>
      <w:r>
        <w:rPr>
          <w:b/>
          <w:sz w:val="20"/>
        </w:rPr>
        <w:t xml:space="preserve">Avans acordat: </w:t>
      </w:r>
      <w:r>
        <w:rPr>
          <w:color w:val="666666"/>
          <w:sz w:val="20"/>
        </w:rPr>
        <w:t>____________ lei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Confirmare prezență la destinație:</w:t>
      </w:r>
    </w:p>
    <w:p>
      <w:r>
        <w:rPr>
          <w:sz w:val="20"/>
        </w:rPr>
        <w:t>Confirmat de ________________________</w:t>
      </w:r>
    </w:p>
    <w:p>
      <w:r>
        <w:rPr>
          <w:sz w:val="20"/>
        </w:rPr>
        <w:t>Funcția ________________________</w:t>
      </w:r>
    </w:p>
    <w:p>
      <w:r>
        <w:rPr>
          <w:sz w:val="20"/>
        </w:rPr>
        <w:t>Semnătura și ștampila: ________________</w:t>
      </w:r>
    </w:p>
    <w:p>
      <w:r>
        <w:rPr>
          <w:sz w:val="20"/>
        </w:rPr>
        <w:t>Data sosirii: ____________    Data plecării: ____________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SALARIAT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