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PROCES VERBAL</w:t>
      </w:r>
    </w:p>
    <w:p>
      <w:pPr>
        <w:jc w:val="center"/>
      </w:pPr>
      <w:r>
        <w:rPr>
          <w:color w:val="666666"/>
          <w:sz w:val="20"/>
        </w:rPr>
        <w:t>al Adunării Generale a Asociaților</w:t>
        <w:br/>
        <w:t>S.C. ________________________ S.R.L.</w:t>
      </w:r>
    </w:p>
    <w:p>
      <w:r>
        <w:rPr>
          <w:sz w:val="20"/>
        </w:rPr>
        <w:t>Nr. ______ / ____________</w:t>
      </w:r>
    </w:p>
    <w:p>
      <w:r>
        <w:rPr>
          <w:sz w:val="20"/>
        </w:rPr>
      </w:r>
    </w:p>
    <w:p>
      <w:r>
        <w:rPr>
          <w:sz w:val="20"/>
        </w:rPr>
        <w:t>Astăzi, ____________, ora ______, la sediul societății din ________________________, s-au întrunit asociații societății S.C. ________________________ S.R.L., CUI ____________, Nr. Reg. Com. J__/______/______, în Adunarea Generală a Asociaților, după cum urmează:</w:t>
      </w:r>
    </w:p>
    <w:p>
      <w:r>
        <w:rPr>
          <w:sz w:val="20"/>
        </w:rPr>
      </w:r>
    </w:p>
    <w:p>
      <w:r>
        <w:rPr>
          <w:sz w:val="20"/>
        </w:rPr>
        <w:t>1. Dl./Dna. ________________________, deținând ______% din capitalul social — PREZENT(Ă)</w:t>
      </w:r>
    </w:p>
    <w:p>
      <w:r>
        <w:rPr>
          <w:sz w:val="20"/>
        </w:rPr>
        <w:t>2. Dl./Dna. ________________________, deținând ______% din capitalul social — PREZENT(Ă)</w:t>
      </w:r>
    </w:p>
    <w:p>
      <w:r>
        <w:rPr>
          <w:sz w:val="20"/>
        </w:rPr>
      </w:r>
    </w:p>
    <w:p>
      <w:r>
        <w:rPr>
          <w:sz w:val="20"/>
        </w:rPr>
        <w:t>Constatându-se prezența asociaților reprezentând ______% din capitalul social, adunarea este legal constituită și poate lua hotărâri valabile.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ORDINEA DE ZI:</w:t>
      </w:r>
    </w:p>
    <w:p>
      <w:r>
        <w:rPr>
          <w:sz w:val="20"/>
        </w:rPr>
        <w:t>1. ________________________</w:t>
      </w:r>
    </w:p>
    <w:p>
      <w:r>
        <w:rPr>
          <w:sz w:val="20"/>
        </w:rPr>
        <w:t>2. ________________________</w:t>
      </w:r>
    </w:p>
    <w:p>
      <w:r>
        <w:rPr>
          <w:sz w:val="20"/>
        </w:rPr>
        <w:t>3. Diverse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DEZBATERI ȘI HOTĂRÂRI:</w:t>
      </w:r>
    </w:p>
    <w:p>
      <w:r>
        <w:rPr>
          <w:sz w:val="20"/>
        </w:rPr>
      </w:r>
    </w:p>
    <w:p>
      <w:r>
        <w:rPr>
          <w:sz w:val="20"/>
        </w:rPr>
        <w:t>Referitor la punctul 1 din ordinea de zi:</w:t>
      </w:r>
    </w:p>
    <w:p>
      <w:r>
        <w:rPr>
          <w:sz w:val="20"/>
        </w:rPr>
        <w:t>________________________</w:t>
      </w:r>
    </w:p>
    <w:p>
      <w:r>
        <w:rPr>
          <w:sz w:val="20"/>
        </w:rPr>
      </w:r>
    </w:p>
    <w:p>
      <w:r>
        <w:rPr>
          <w:sz w:val="20"/>
        </w:rPr>
        <w:t>Referitor la punctul 2 din ordinea de zi:</w:t>
      </w:r>
    </w:p>
    <w:p>
      <w:r>
        <w:rPr>
          <w:sz w:val="20"/>
        </w:rPr>
        <w:t>________________________</w:t>
      </w:r>
    </w:p>
    <w:p>
      <w:r>
        <w:rPr>
          <w:sz w:val="20"/>
        </w:rPr>
      </w:r>
    </w:p>
    <w:p>
      <w:r>
        <w:rPr>
          <w:sz w:val="20"/>
        </w:rPr>
        <w:t>Cu unanimitate de voturi, asociații aprobă cele menționate mai sus.</w:t>
      </w:r>
    </w:p>
    <w:p>
      <w:r>
        <w:rPr>
          <w:sz w:val="20"/>
        </w:rPr>
      </w:r>
    </w:p>
    <w:p>
      <w:r>
        <w:rPr>
          <w:sz w:val="20"/>
        </w:rPr>
        <w:t>Nefiind alte probleme de discutat, ședința se declară închisă, drept pentru care s-a încheiat prezentul proces verbal în ______ exemplare originale.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ASOCIAȚI:</w:t>
      </w:r>
    </w:p>
    <w:p>
      <w:r>
        <w:rPr>
          <w:sz w:val="20"/>
        </w:rPr>
      </w:r>
    </w:p>
    <w:p>
      <w:r>
        <w:rPr>
          <w:sz w:val="20"/>
        </w:rPr>
        <w:t>1. ________________________          Semnătura: ________________</w:t>
      </w:r>
    </w:p>
    <w:p>
      <w:r>
        <w:rPr>
          <w:sz w:val="20"/>
        </w:rPr>
      </w:r>
    </w:p>
    <w:p>
      <w:r>
        <w:rPr>
          <w:sz w:val="20"/>
        </w:rPr>
        <w:t>2. ________________________          Semnătura: 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